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1938C" w14:textId="77777777" w:rsidR="00C06C52" w:rsidRPr="0000445D" w:rsidRDefault="007B3025" w:rsidP="009A7181">
      <w:pPr>
        <w:adjustRightInd w:val="0"/>
        <w:snapToGrid w:val="0"/>
        <w:spacing w:after="0" w:line="360" w:lineRule="auto"/>
        <w:jc w:val="center"/>
        <w:rPr>
          <w:rFonts w:ascii="標楷體" w:eastAsia="標楷體" w:hAnsi="標楷體"/>
          <w:b/>
          <w:w w:val="95"/>
          <w:sz w:val="36"/>
          <w:szCs w:val="36"/>
          <w:lang w:eastAsia="zh-TW"/>
        </w:rPr>
      </w:pPr>
      <w:r w:rsidRPr="0000445D">
        <w:rPr>
          <w:rFonts w:ascii="標楷體" w:eastAsia="標楷體" w:hAnsi="標楷體"/>
          <w:b/>
          <w:w w:val="95"/>
          <w:sz w:val="36"/>
          <w:szCs w:val="36"/>
          <w:lang w:eastAsia="zh-TW"/>
        </w:rPr>
        <w:t>2026屏東縣高中青年大使：美東賓州德拉瓦郡永續教育交流計畫</w:t>
      </w:r>
    </w:p>
    <w:p w14:paraId="6976394C" w14:textId="77777777" w:rsidR="00FA581B" w:rsidRPr="0000445D" w:rsidRDefault="007B3025" w:rsidP="009A7181">
      <w:pPr>
        <w:adjustRightInd w:val="0"/>
        <w:snapToGrid w:val="0"/>
        <w:spacing w:after="0" w:line="360" w:lineRule="auto"/>
        <w:jc w:val="center"/>
        <w:rPr>
          <w:rFonts w:ascii="標楷體" w:eastAsia="標楷體" w:hAnsi="標楷體"/>
          <w:sz w:val="36"/>
          <w:szCs w:val="36"/>
          <w:lang w:eastAsia="zh-TW"/>
        </w:rPr>
      </w:pPr>
      <w:r w:rsidRPr="0000445D">
        <w:rPr>
          <w:rFonts w:ascii="標楷體" w:eastAsia="標楷體" w:hAnsi="標楷體"/>
          <w:b/>
          <w:sz w:val="36"/>
          <w:szCs w:val="36"/>
          <w:lang w:eastAsia="zh-TW"/>
        </w:rPr>
        <w:t>簡章</w:t>
      </w:r>
    </w:p>
    <w:p w14:paraId="778117D6" w14:textId="77777777" w:rsidR="00FA581B" w:rsidRPr="00B16A9D" w:rsidRDefault="007B3025" w:rsidP="000D510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sz w:val="32"/>
          <w:szCs w:val="32"/>
          <w:lang w:eastAsia="zh-TW"/>
        </w:rPr>
      </w:pPr>
      <w:r w:rsidRPr="00B16A9D">
        <w:rPr>
          <w:rFonts w:ascii="標楷體" w:eastAsia="標楷體" w:hAnsi="標楷體"/>
          <w:b/>
          <w:sz w:val="32"/>
          <w:szCs w:val="32"/>
          <w:lang w:eastAsia="zh-TW"/>
        </w:rPr>
        <w:t>計畫緣起與目的</w:t>
      </w:r>
    </w:p>
    <w:p w14:paraId="2E7C56EB" w14:textId="4343EE78" w:rsidR="00EF0E9A" w:rsidRPr="009A7181" w:rsidRDefault="007B3025" w:rsidP="000D5105">
      <w:pPr>
        <w:adjustRightInd w:val="0"/>
        <w:snapToGrid w:val="0"/>
        <w:spacing w:after="0" w:line="240" w:lineRule="auto"/>
        <w:ind w:leftChars="200" w:left="440" w:firstLineChars="200" w:firstLine="560"/>
        <w:rPr>
          <w:rFonts w:ascii="標楷體" w:eastAsia="標楷體" w:hAnsi="標楷體"/>
          <w:sz w:val="28"/>
          <w:szCs w:val="28"/>
          <w:lang w:eastAsia="zh-TW"/>
        </w:rPr>
      </w:pPr>
      <w:r w:rsidRPr="009A7181">
        <w:rPr>
          <w:rFonts w:ascii="標楷體" w:eastAsia="標楷體" w:hAnsi="標楷體"/>
          <w:sz w:val="28"/>
          <w:szCs w:val="28"/>
          <w:lang w:eastAsia="zh-TW"/>
        </w:rPr>
        <w:t>為響應「2050</w:t>
      </w:r>
      <w:proofErr w:type="gramStart"/>
      <w:r w:rsidRPr="009A7181">
        <w:rPr>
          <w:rFonts w:ascii="標楷體" w:eastAsia="標楷體" w:hAnsi="標楷體"/>
          <w:sz w:val="28"/>
          <w:szCs w:val="28"/>
          <w:lang w:eastAsia="zh-TW"/>
        </w:rPr>
        <w:t>淨零排放</w:t>
      </w:r>
      <w:proofErr w:type="gramEnd"/>
      <w:r w:rsidRPr="009A7181">
        <w:rPr>
          <w:rFonts w:ascii="標楷體" w:eastAsia="標楷體" w:hAnsi="標楷體"/>
          <w:sz w:val="28"/>
          <w:szCs w:val="28"/>
          <w:lang w:eastAsia="zh-TW"/>
        </w:rPr>
        <w:t>」與「五箭齊發」縣政戰略，本府與美國賓州德拉瓦郡於114年正式締結姊妹縣。本計畫</w:t>
      </w:r>
      <w:r w:rsidR="00EF0E9A">
        <w:rPr>
          <w:rFonts w:ascii="標楷體" w:eastAsia="標楷體" w:hAnsi="標楷體" w:hint="eastAsia"/>
          <w:bCs/>
          <w:sz w:val="28"/>
          <w:szCs w:val="28"/>
          <w:lang w:eastAsia="zh-TW"/>
        </w:rPr>
        <w:t>希冀</w:t>
      </w:r>
      <w:r w:rsidR="00EF0E9A" w:rsidRPr="00863240">
        <w:rPr>
          <w:rFonts w:ascii="標楷體" w:eastAsia="標楷體" w:hAnsi="標楷體" w:hint="eastAsia"/>
          <w:bCs/>
          <w:sz w:val="28"/>
          <w:szCs w:val="28"/>
          <w:lang w:eastAsia="zh-TW"/>
        </w:rPr>
        <w:t>透過</w:t>
      </w:r>
      <w:r w:rsidR="001459F8" w:rsidRPr="001459F8">
        <w:rPr>
          <w:rFonts w:ascii="標楷體" w:eastAsia="標楷體" w:hAnsi="標楷體"/>
          <w:sz w:val="28"/>
          <w:szCs w:val="28"/>
          <w:lang w:eastAsia="zh-TW"/>
        </w:rPr>
        <w:t xml:space="preserve">AI </w:t>
      </w:r>
      <w:r w:rsidR="001459F8" w:rsidRPr="001459F8">
        <w:rPr>
          <w:rFonts w:ascii="標楷體" w:eastAsia="標楷體" w:hAnsi="標楷體" w:hint="eastAsia"/>
          <w:sz w:val="28"/>
          <w:szCs w:val="28"/>
          <w:lang w:eastAsia="zh-TW"/>
        </w:rPr>
        <w:t>與氣候變遷專題</w:t>
      </w:r>
      <w:r w:rsidR="00EF0E9A" w:rsidRPr="001459F8">
        <w:rPr>
          <w:rFonts w:ascii="標楷體" w:eastAsia="標楷體" w:hAnsi="標楷體" w:hint="eastAsia"/>
          <w:sz w:val="28"/>
          <w:szCs w:val="28"/>
          <w:lang w:eastAsia="zh-TW"/>
        </w:rPr>
        <w:t>深</w:t>
      </w:r>
      <w:r w:rsidR="00EF0E9A" w:rsidRPr="00863240">
        <w:rPr>
          <w:rFonts w:ascii="標楷體" w:eastAsia="標楷體" w:hAnsi="標楷體" w:hint="eastAsia"/>
          <w:bCs/>
          <w:sz w:val="28"/>
          <w:szCs w:val="28"/>
          <w:lang w:eastAsia="zh-TW"/>
        </w:rPr>
        <w:t>度見習</w:t>
      </w:r>
      <w:r w:rsidR="001459F8">
        <w:rPr>
          <w:rFonts w:ascii="標楷體" w:eastAsia="標楷體" w:hAnsi="標楷體" w:hint="eastAsia"/>
          <w:bCs/>
          <w:sz w:val="28"/>
          <w:szCs w:val="28"/>
          <w:lang w:eastAsia="zh-TW"/>
        </w:rPr>
        <w:t>及</w:t>
      </w:r>
      <w:r w:rsidR="00E85013">
        <w:rPr>
          <w:rFonts w:ascii="標楷體" w:eastAsia="標楷體" w:hAnsi="標楷體" w:hint="eastAsia"/>
          <w:bCs/>
          <w:sz w:val="28"/>
          <w:szCs w:val="28"/>
          <w:lang w:eastAsia="zh-TW"/>
        </w:rPr>
        <w:t>參與國際交流</w:t>
      </w:r>
      <w:r w:rsidR="001459F8">
        <w:rPr>
          <w:rFonts w:ascii="新細明體" w:eastAsia="新細明體" w:hAnsi="新細明體" w:hint="eastAsia"/>
          <w:sz w:val="24"/>
          <w:lang w:eastAsia="zh-TW"/>
        </w:rPr>
        <w:t>，</w:t>
      </w:r>
      <w:r w:rsidR="00EF0E9A" w:rsidRPr="00863240">
        <w:rPr>
          <w:rFonts w:ascii="標楷體" w:eastAsia="標楷體" w:hAnsi="標楷體" w:hint="eastAsia"/>
          <w:bCs/>
          <w:sz w:val="28"/>
          <w:szCs w:val="28"/>
          <w:lang w:eastAsia="zh-TW"/>
        </w:rPr>
        <w:t>培植青年學子之</w:t>
      </w:r>
      <w:r w:rsidR="008E39E7">
        <w:rPr>
          <w:rFonts w:ascii="標楷體" w:eastAsia="標楷體" w:hAnsi="標楷體" w:hint="eastAsia"/>
          <w:bCs/>
          <w:sz w:val="28"/>
          <w:szCs w:val="28"/>
          <w:lang w:eastAsia="zh-TW"/>
        </w:rPr>
        <w:t>永續</w:t>
      </w:r>
      <w:r w:rsidR="008E39E7" w:rsidRPr="00863240">
        <w:rPr>
          <w:rFonts w:ascii="標楷體" w:eastAsia="標楷體" w:hAnsi="標楷體" w:hint="eastAsia"/>
          <w:bCs/>
          <w:sz w:val="28"/>
          <w:szCs w:val="28"/>
          <w:lang w:eastAsia="zh-TW"/>
        </w:rPr>
        <w:t>素養</w:t>
      </w:r>
      <w:r w:rsidR="008E39E7">
        <w:rPr>
          <w:rFonts w:ascii="標楷體" w:eastAsia="標楷體" w:hAnsi="標楷體" w:hint="eastAsia"/>
          <w:bCs/>
          <w:sz w:val="28"/>
          <w:szCs w:val="28"/>
          <w:lang w:eastAsia="zh-TW"/>
        </w:rPr>
        <w:t>及</w:t>
      </w:r>
      <w:r w:rsidR="00EF0E9A">
        <w:rPr>
          <w:rFonts w:ascii="標楷體" w:eastAsia="標楷體" w:hAnsi="標楷體" w:hint="eastAsia"/>
          <w:bCs/>
          <w:sz w:val="28"/>
          <w:szCs w:val="28"/>
          <w:lang w:eastAsia="zh-TW"/>
        </w:rPr>
        <w:t>國際視野</w:t>
      </w:r>
      <w:r w:rsidR="00EF0E9A" w:rsidRPr="00863240">
        <w:rPr>
          <w:rFonts w:ascii="標楷體" w:eastAsia="標楷體" w:hAnsi="標楷體" w:hint="eastAsia"/>
          <w:bCs/>
          <w:sz w:val="28"/>
          <w:szCs w:val="28"/>
          <w:lang w:eastAsia="zh-TW"/>
        </w:rPr>
        <w:t>，</w:t>
      </w:r>
      <w:r w:rsidR="00EF0E9A">
        <w:rPr>
          <w:rFonts w:ascii="標楷體" w:eastAsia="標楷體" w:hAnsi="標楷體" w:hint="eastAsia"/>
          <w:bCs/>
          <w:sz w:val="28"/>
          <w:szCs w:val="28"/>
          <w:lang w:eastAsia="zh-TW"/>
        </w:rPr>
        <w:t>並</w:t>
      </w:r>
      <w:r w:rsidR="00EF0E9A" w:rsidRPr="00863240">
        <w:rPr>
          <w:rFonts w:ascii="標楷體" w:eastAsia="標楷體" w:hAnsi="標楷體" w:hint="eastAsia"/>
          <w:bCs/>
          <w:sz w:val="28"/>
          <w:szCs w:val="28"/>
          <w:lang w:eastAsia="zh-TW"/>
        </w:rPr>
        <w:t>深化屏東與美東城市的關係。</w:t>
      </w:r>
    </w:p>
    <w:p w14:paraId="731F37AE" w14:textId="77777777" w:rsidR="00FA581B" w:rsidRPr="00B16A9D" w:rsidRDefault="007B3025" w:rsidP="000D510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B16A9D">
        <w:rPr>
          <w:rFonts w:ascii="標楷體" w:eastAsia="標楷體" w:hAnsi="標楷體"/>
          <w:b/>
          <w:sz w:val="32"/>
          <w:szCs w:val="32"/>
          <w:lang w:eastAsia="zh-TW"/>
        </w:rPr>
        <w:t>辦理單位</w:t>
      </w:r>
    </w:p>
    <w:p w14:paraId="0FA804E7" w14:textId="77777777" w:rsidR="00BD32D1" w:rsidRPr="00FD6B7A" w:rsidRDefault="007B3025" w:rsidP="000D5105">
      <w:pPr>
        <w:pStyle w:val="ae"/>
        <w:numPr>
          <w:ilvl w:val="0"/>
          <w:numId w:val="14"/>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FD6B7A">
        <w:rPr>
          <w:rFonts w:ascii="標楷體" w:eastAsia="標楷體" w:hAnsi="標楷體"/>
          <w:sz w:val="28"/>
          <w:szCs w:val="28"/>
          <w:lang w:eastAsia="zh-TW"/>
        </w:rPr>
        <w:t>指導單位：屏東縣政府</w:t>
      </w:r>
    </w:p>
    <w:p w14:paraId="3BD0BA9B" w14:textId="77777777" w:rsidR="00BD32D1" w:rsidRPr="00FD6B7A" w:rsidRDefault="007B3025" w:rsidP="000D5105">
      <w:pPr>
        <w:pStyle w:val="ae"/>
        <w:numPr>
          <w:ilvl w:val="0"/>
          <w:numId w:val="14"/>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FD6B7A">
        <w:rPr>
          <w:rFonts w:ascii="標楷體" w:eastAsia="標楷體" w:hAnsi="標楷體"/>
          <w:sz w:val="28"/>
          <w:szCs w:val="28"/>
          <w:lang w:eastAsia="zh-TW"/>
        </w:rPr>
        <w:t>主辦單位：教育處、傳播暨國際事務處</w:t>
      </w:r>
    </w:p>
    <w:p w14:paraId="519397FC" w14:textId="77777777" w:rsidR="00FA581B" w:rsidRPr="00FD6B7A" w:rsidRDefault="007B3025" w:rsidP="000D5105">
      <w:pPr>
        <w:pStyle w:val="ae"/>
        <w:numPr>
          <w:ilvl w:val="0"/>
          <w:numId w:val="14"/>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FD6B7A">
        <w:rPr>
          <w:rFonts w:ascii="標楷體" w:eastAsia="標楷體" w:hAnsi="標楷體"/>
          <w:sz w:val="28"/>
          <w:szCs w:val="28"/>
          <w:lang w:eastAsia="zh-TW"/>
        </w:rPr>
        <w:t>承辦單位：</w:t>
      </w:r>
      <w:r w:rsidR="008877C4">
        <w:rPr>
          <w:rFonts w:ascii="標楷體" w:eastAsia="標楷體" w:hAnsi="標楷體"/>
          <w:sz w:val="28"/>
          <w:szCs w:val="28"/>
          <w:lang w:eastAsia="zh-TW"/>
        </w:rPr>
        <w:t>屏東縣立東港高級中學</w:t>
      </w:r>
    </w:p>
    <w:p w14:paraId="2FD11DE1" w14:textId="77777777" w:rsidR="00413F8F" w:rsidRPr="0021223A" w:rsidRDefault="00413F8F" w:rsidP="000D510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28"/>
          <w:szCs w:val="28"/>
          <w:lang w:eastAsia="zh-TW"/>
        </w:rPr>
      </w:pPr>
      <w:r w:rsidRPr="0021223A">
        <w:rPr>
          <w:rFonts w:ascii="標楷體" w:eastAsia="標楷體" w:hAnsi="標楷體"/>
          <w:b/>
          <w:sz w:val="32"/>
          <w:szCs w:val="32"/>
          <w:lang w:eastAsia="zh-TW"/>
        </w:rPr>
        <w:t>訪美期間：</w:t>
      </w:r>
      <w:r w:rsidRPr="0021223A">
        <w:rPr>
          <w:rFonts w:ascii="標楷體" w:eastAsia="標楷體" w:hAnsi="標楷體"/>
          <w:b/>
          <w:sz w:val="28"/>
          <w:szCs w:val="28"/>
          <w:lang w:eastAsia="zh-TW"/>
        </w:rPr>
        <w:t>115年8月6日(星期四)至21日(星期五)，16天15夜。</w:t>
      </w:r>
    </w:p>
    <w:p w14:paraId="263A89EC" w14:textId="04740B39" w:rsidR="00FA581B" w:rsidRPr="00B16A9D" w:rsidRDefault="002C6C47" w:rsidP="000D510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Pr>
          <w:rFonts w:ascii="標楷體" w:eastAsia="標楷體" w:hAnsi="標楷體"/>
          <w:b/>
          <w:sz w:val="32"/>
          <w:szCs w:val="32"/>
          <w:lang w:eastAsia="zh-TW"/>
        </w:rPr>
        <w:t>參與</w:t>
      </w:r>
      <w:r w:rsidR="007B3025" w:rsidRPr="00B16A9D">
        <w:rPr>
          <w:rFonts w:ascii="標楷體" w:eastAsia="標楷體" w:hAnsi="標楷體"/>
          <w:b/>
          <w:sz w:val="32"/>
          <w:szCs w:val="32"/>
          <w:lang w:eastAsia="zh-TW"/>
        </w:rPr>
        <w:t>對象及</w:t>
      </w:r>
      <w:r w:rsidR="00E539BE">
        <w:rPr>
          <w:rFonts w:ascii="標楷體" w:eastAsia="標楷體" w:hAnsi="標楷體" w:hint="eastAsia"/>
          <w:b/>
          <w:sz w:val="32"/>
          <w:szCs w:val="32"/>
          <w:lang w:eastAsia="zh-TW"/>
        </w:rPr>
        <w:t>名額</w:t>
      </w:r>
    </w:p>
    <w:p w14:paraId="2EC9E160" w14:textId="77777777" w:rsidR="00BD32D1" w:rsidRPr="00595C1B" w:rsidRDefault="007B3025" w:rsidP="000D5105">
      <w:pPr>
        <w:pStyle w:val="ae"/>
        <w:numPr>
          <w:ilvl w:val="0"/>
          <w:numId w:val="15"/>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595C1B">
        <w:rPr>
          <w:rFonts w:ascii="標楷體" w:eastAsia="標楷體" w:hAnsi="標楷體"/>
          <w:sz w:val="28"/>
          <w:szCs w:val="28"/>
          <w:lang w:eastAsia="zh-TW"/>
        </w:rPr>
        <w:t>對象：現就讀屏東縣</w:t>
      </w:r>
      <w:r w:rsidR="00595C1B" w:rsidRPr="00595C1B">
        <w:rPr>
          <w:rFonts w:ascii="標楷體" w:eastAsia="標楷體" w:hAnsi="標楷體" w:hint="eastAsia"/>
          <w:sz w:val="28"/>
          <w:szCs w:val="28"/>
          <w:lang w:eastAsia="zh-TW"/>
        </w:rPr>
        <w:t>立高級中學</w:t>
      </w:r>
      <w:r w:rsidRPr="00595C1B">
        <w:rPr>
          <w:rFonts w:ascii="標楷體" w:eastAsia="標楷體" w:hAnsi="標楷體"/>
          <w:sz w:val="28"/>
          <w:szCs w:val="28"/>
          <w:lang w:eastAsia="zh-TW"/>
        </w:rPr>
        <w:t>之高一、高二在學學生。</w:t>
      </w:r>
    </w:p>
    <w:p w14:paraId="63768B0E" w14:textId="78E81F34" w:rsidR="00924AD0" w:rsidRDefault="007B3025" w:rsidP="000D5105">
      <w:pPr>
        <w:pStyle w:val="ae"/>
        <w:numPr>
          <w:ilvl w:val="0"/>
          <w:numId w:val="15"/>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595C1B">
        <w:rPr>
          <w:rFonts w:ascii="標楷體" w:eastAsia="標楷體" w:hAnsi="標楷體"/>
          <w:sz w:val="28"/>
          <w:szCs w:val="28"/>
          <w:lang w:eastAsia="zh-TW"/>
        </w:rPr>
        <w:t>資格：</w:t>
      </w:r>
    </w:p>
    <w:p w14:paraId="3B970CB2" w14:textId="5012B64A" w:rsidR="00924AD0" w:rsidRPr="00924AD0" w:rsidRDefault="00924AD0" w:rsidP="00A90AC0">
      <w:pPr>
        <w:pStyle w:val="ae"/>
        <w:numPr>
          <w:ilvl w:val="0"/>
          <w:numId w:val="25"/>
        </w:numPr>
        <w:adjustRightInd w:val="0"/>
        <w:snapToGrid w:val="0"/>
        <w:spacing w:beforeLines="100" w:before="240" w:after="0" w:line="240" w:lineRule="auto"/>
        <w:rPr>
          <w:rFonts w:ascii="標楷體" w:eastAsia="標楷體" w:hAnsi="標楷體"/>
          <w:sz w:val="28"/>
          <w:szCs w:val="28"/>
          <w:lang w:eastAsia="zh-TW"/>
        </w:rPr>
      </w:pPr>
      <w:r w:rsidRPr="00595C1B">
        <w:rPr>
          <w:rFonts w:ascii="標楷體" w:eastAsia="標楷體" w:hAnsi="標楷體"/>
          <w:sz w:val="28"/>
          <w:szCs w:val="28"/>
          <w:lang w:eastAsia="zh-TW"/>
        </w:rPr>
        <w:t>曾</w:t>
      </w:r>
      <w:r w:rsidRPr="00924AD0">
        <w:rPr>
          <w:rFonts w:ascii="標楷體" w:eastAsia="標楷體" w:hAnsi="標楷體" w:hint="eastAsia"/>
          <w:sz w:val="28"/>
          <w:szCs w:val="28"/>
          <w:lang w:eastAsia="zh-TW"/>
        </w:rPr>
        <w:t>積極參與校內外環境教育相關服務、競賽、社團活動及國際交流等活動，且在校學業成績及平時表現優良。</w:t>
      </w:r>
    </w:p>
    <w:p w14:paraId="126536E6" w14:textId="430FF786" w:rsidR="00924AD0" w:rsidRPr="00924AD0" w:rsidRDefault="00924AD0" w:rsidP="00A90AC0">
      <w:pPr>
        <w:pStyle w:val="ae"/>
        <w:numPr>
          <w:ilvl w:val="0"/>
          <w:numId w:val="25"/>
        </w:numPr>
        <w:adjustRightInd w:val="0"/>
        <w:snapToGrid w:val="0"/>
        <w:spacing w:beforeLines="100" w:before="240" w:after="0" w:line="240" w:lineRule="auto"/>
        <w:rPr>
          <w:rFonts w:ascii="標楷體" w:eastAsia="標楷體" w:hAnsi="標楷體"/>
          <w:sz w:val="28"/>
          <w:szCs w:val="28"/>
          <w:lang w:eastAsia="zh-TW"/>
        </w:rPr>
      </w:pPr>
      <w:r w:rsidRPr="00924AD0">
        <w:rPr>
          <w:rFonts w:ascii="標楷體" w:eastAsia="標楷體" w:hAnsi="標楷體" w:hint="eastAsia"/>
          <w:sz w:val="28"/>
          <w:szCs w:val="28"/>
          <w:lang w:eastAsia="zh-TW"/>
        </w:rPr>
        <w:t>對國際事務、永續發展目標（</w:t>
      </w:r>
      <w:r w:rsidRPr="00924AD0">
        <w:rPr>
          <w:rFonts w:ascii="標楷體" w:eastAsia="標楷體" w:hAnsi="標楷體" w:cs="Cambria"/>
          <w:sz w:val="28"/>
          <w:szCs w:val="28"/>
          <w:lang w:eastAsia="zh-TW"/>
        </w:rPr>
        <w:t>SDGs</w:t>
      </w:r>
      <w:r w:rsidRPr="00924AD0">
        <w:rPr>
          <w:rFonts w:ascii="標楷體" w:eastAsia="標楷體" w:hAnsi="標楷體" w:hint="eastAsia"/>
          <w:sz w:val="28"/>
          <w:szCs w:val="28"/>
          <w:lang w:eastAsia="zh-TW"/>
        </w:rPr>
        <w:t>）具高度熱忱。</w:t>
      </w:r>
    </w:p>
    <w:p w14:paraId="11D7F406" w14:textId="5697B7AE" w:rsidR="00BD32D1" w:rsidRPr="00924AD0" w:rsidRDefault="007B3025" w:rsidP="00A90AC0">
      <w:pPr>
        <w:pStyle w:val="ae"/>
        <w:numPr>
          <w:ilvl w:val="0"/>
          <w:numId w:val="25"/>
        </w:numPr>
        <w:adjustRightInd w:val="0"/>
        <w:snapToGrid w:val="0"/>
        <w:spacing w:beforeLines="100" w:before="240" w:after="0" w:line="240" w:lineRule="auto"/>
        <w:rPr>
          <w:rFonts w:ascii="標楷體" w:eastAsia="標楷體" w:hAnsi="標楷體"/>
          <w:sz w:val="28"/>
          <w:szCs w:val="28"/>
          <w:lang w:eastAsia="zh-TW"/>
        </w:rPr>
      </w:pPr>
      <w:r w:rsidRPr="00924AD0">
        <w:rPr>
          <w:rFonts w:ascii="標楷體" w:eastAsia="標楷體" w:hAnsi="標楷體"/>
          <w:sz w:val="28"/>
          <w:szCs w:val="28"/>
          <w:lang w:eastAsia="zh-TW"/>
        </w:rPr>
        <w:t>具備基本英語交流能力。</w:t>
      </w:r>
    </w:p>
    <w:p w14:paraId="24B93CFC" w14:textId="0C14EE33" w:rsidR="00FA581B" w:rsidRPr="00595C1B" w:rsidRDefault="007B3025" w:rsidP="000D5105">
      <w:pPr>
        <w:pStyle w:val="ae"/>
        <w:numPr>
          <w:ilvl w:val="0"/>
          <w:numId w:val="15"/>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595C1B">
        <w:rPr>
          <w:rFonts w:ascii="標楷體" w:eastAsia="標楷體" w:hAnsi="標楷體"/>
          <w:sz w:val="28"/>
          <w:szCs w:val="28"/>
          <w:lang w:eastAsia="zh-TW"/>
        </w:rPr>
        <w:t>名額：16名</w:t>
      </w:r>
      <w:proofErr w:type="gramStart"/>
      <w:r w:rsidRPr="00595C1B">
        <w:rPr>
          <w:rFonts w:ascii="標楷體" w:eastAsia="標楷體" w:hAnsi="標楷體"/>
          <w:sz w:val="28"/>
          <w:szCs w:val="28"/>
          <w:lang w:eastAsia="zh-TW"/>
        </w:rPr>
        <w:t>（</w:t>
      </w:r>
      <w:proofErr w:type="gramEnd"/>
      <w:r w:rsidRPr="00595C1B">
        <w:rPr>
          <w:rFonts w:ascii="標楷體" w:eastAsia="標楷體" w:hAnsi="標楷體"/>
          <w:sz w:val="28"/>
          <w:szCs w:val="28"/>
          <w:lang w:eastAsia="zh-TW"/>
        </w:rPr>
        <w:t>包含</w:t>
      </w:r>
      <w:r w:rsidR="008F06E0">
        <w:rPr>
          <w:rFonts w:ascii="標楷體" w:eastAsia="標楷體" w:hAnsi="標楷體"/>
          <w:sz w:val="28"/>
          <w:szCs w:val="28"/>
          <w:lang w:eastAsia="zh-TW"/>
        </w:rPr>
        <w:t>3</w:t>
      </w:r>
      <w:r w:rsidR="008F06E0" w:rsidRPr="00595C1B">
        <w:rPr>
          <w:rFonts w:ascii="標楷體" w:eastAsia="標楷體" w:hAnsi="標楷體"/>
          <w:sz w:val="28"/>
          <w:szCs w:val="28"/>
          <w:lang w:eastAsia="zh-TW"/>
        </w:rPr>
        <w:t>名</w:t>
      </w:r>
      <w:r w:rsidRPr="00595C1B">
        <w:rPr>
          <w:rFonts w:ascii="標楷體" w:eastAsia="標楷體" w:hAnsi="標楷體"/>
          <w:sz w:val="28"/>
          <w:szCs w:val="28"/>
          <w:lang w:eastAsia="zh-TW"/>
        </w:rPr>
        <w:t>弱勢保障名額</w:t>
      </w:r>
      <w:r w:rsidR="00CF5E68">
        <w:rPr>
          <w:rFonts w:ascii="標楷體" w:eastAsia="標楷體" w:hAnsi="標楷體"/>
          <w:sz w:val="28"/>
          <w:szCs w:val="28"/>
          <w:lang w:eastAsia="zh-TW"/>
        </w:rPr>
        <w:t>；</w:t>
      </w:r>
      <w:r w:rsidR="00CF5E68" w:rsidRPr="00CF5E68">
        <w:rPr>
          <w:rFonts w:ascii="標楷體" w:eastAsia="標楷體" w:hAnsi="標楷體"/>
          <w:sz w:val="28"/>
          <w:szCs w:val="28"/>
          <w:lang w:eastAsia="zh-TW"/>
        </w:rPr>
        <w:t>任</w:t>
      </w:r>
      <w:proofErr w:type="gramStart"/>
      <w:r w:rsidR="00CF5E68" w:rsidRPr="00CF5E68">
        <w:rPr>
          <w:rFonts w:ascii="標楷體" w:eastAsia="標楷體" w:hAnsi="標楷體"/>
          <w:sz w:val="28"/>
          <w:szCs w:val="28"/>
          <w:lang w:eastAsia="zh-TW"/>
        </w:rPr>
        <w:t>一</w:t>
      </w:r>
      <w:proofErr w:type="gramEnd"/>
      <w:r w:rsidR="00CF5E68" w:rsidRPr="00CF5E68">
        <w:rPr>
          <w:rFonts w:ascii="標楷體" w:eastAsia="標楷體" w:hAnsi="標楷體"/>
          <w:sz w:val="28"/>
          <w:szCs w:val="28"/>
          <w:lang w:eastAsia="zh-TW"/>
        </w:rPr>
        <w:t>性別比率以不得低於三分之一為原則</w:t>
      </w:r>
      <w:proofErr w:type="gramStart"/>
      <w:r w:rsidRPr="00595C1B">
        <w:rPr>
          <w:rFonts w:ascii="標楷體" w:eastAsia="標楷體" w:hAnsi="標楷體"/>
          <w:sz w:val="28"/>
          <w:szCs w:val="28"/>
          <w:lang w:eastAsia="zh-TW"/>
        </w:rPr>
        <w:t>）</w:t>
      </w:r>
      <w:proofErr w:type="gramEnd"/>
      <w:r w:rsidRPr="00595C1B">
        <w:rPr>
          <w:rFonts w:ascii="標楷體" w:eastAsia="標楷體" w:hAnsi="標楷體"/>
          <w:sz w:val="28"/>
          <w:szCs w:val="28"/>
          <w:lang w:eastAsia="zh-TW"/>
        </w:rPr>
        <w:t>。</w:t>
      </w:r>
    </w:p>
    <w:p w14:paraId="716548DD" w14:textId="77777777" w:rsidR="00FA581B" w:rsidRPr="00B16A9D" w:rsidRDefault="007B3025" w:rsidP="000D510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B16A9D">
        <w:rPr>
          <w:rFonts w:ascii="標楷體" w:eastAsia="標楷體" w:hAnsi="標楷體"/>
          <w:b/>
          <w:sz w:val="32"/>
          <w:szCs w:val="32"/>
          <w:lang w:eastAsia="zh-TW"/>
        </w:rPr>
        <w:t>遴選方式</w:t>
      </w:r>
    </w:p>
    <w:p w14:paraId="55A944C3" w14:textId="6342E93B" w:rsidR="00BD32D1" w:rsidRDefault="007B3025" w:rsidP="000D5105">
      <w:pPr>
        <w:pStyle w:val="ae"/>
        <w:numPr>
          <w:ilvl w:val="0"/>
          <w:numId w:val="16"/>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9A7181">
        <w:rPr>
          <w:rFonts w:ascii="標楷體" w:eastAsia="標楷體" w:hAnsi="標楷體"/>
          <w:sz w:val="28"/>
          <w:szCs w:val="28"/>
          <w:lang w:eastAsia="zh-TW"/>
        </w:rPr>
        <w:t>第一階段（書面審查）：含報名</w:t>
      </w:r>
      <w:r w:rsidR="00F92FE1">
        <w:rPr>
          <w:rFonts w:ascii="標楷體" w:eastAsia="標楷體" w:hAnsi="標楷體"/>
          <w:sz w:val="28"/>
          <w:szCs w:val="28"/>
          <w:lang w:eastAsia="zh-TW"/>
        </w:rPr>
        <w:t>表</w:t>
      </w:r>
      <w:r w:rsidRPr="009A7181">
        <w:rPr>
          <w:rFonts w:ascii="標楷體" w:eastAsia="標楷體" w:hAnsi="標楷體"/>
          <w:sz w:val="28"/>
          <w:szCs w:val="28"/>
          <w:lang w:eastAsia="zh-TW"/>
        </w:rPr>
        <w:t>文件、</w:t>
      </w:r>
      <w:r w:rsidR="000B216C">
        <w:rPr>
          <w:rFonts w:ascii="標楷體" w:eastAsia="標楷體" w:hAnsi="標楷體"/>
          <w:sz w:val="28"/>
          <w:szCs w:val="28"/>
          <w:lang w:eastAsia="zh-TW"/>
        </w:rPr>
        <w:t>計畫書</w:t>
      </w:r>
      <w:r w:rsidR="000B216C" w:rsidRPr="009A7181">
        <w:rPr>
          <w:rFonts w:ascii="標楷體" w:eastAsia="標楷體" w:hAnsi="標楷體"/>
          <w:sz w:val="28"/>
          <w:szCs w:val="28"/>
          <w:lang w:eastAsia="zh-TW"/>
        </w:rPr>
        <w:t>及</w:t>
      </w:r>
      <w:r w:rsidRPr="009A7181">
        <w:rPr>
          <w:rFonts w:ascii="標楷體" w:eastAsia="標楷體" w:hAnsi="標楷體"/>
          <w:sz w:val="28"/>
          <w:szCs w:val="28"/>
          <w:lang w:eastAsia="zh-TW"/>
        </w:rPr>
        <w:t>佐證資料。</w:t>
      </w:r>
    </w:p>
    <w:p w14:paraId="4ECE5EA7" w14:textId="4115B0FC" w:rsidR="00A90AC0" w:rsidRPr="00C93DCC" w:rsidRDefault="007B3025" w:rsidP="009675D2">
      <w:pPr>
        <w:pStyle w:val="ae"/>
        <w:numPr>
          <w:ilvl w:val="0"/>
          <w:numId w:val="16"/>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21223A">
        <w:rPr>
          <w:rFonts w:ascii="標楷體" w:eastAsia="標楷體" w:hAnsi="標楷體"/>
          <w:sz w:val="28"/>
          <w:szCs w:val="28"/>
          <w:lang w:eastAsia="zh-TW"/>
        </w:rPr>
        <w:t>第二階段（</w:t>
      </w:r>
      <w:r w:rsidR="00F92FE1" w:rsidRPr="0021223A">
        <w:rPr>
          <w:rFonts w:ascii="標楷體" w:eastAsia="標楷體" w:hAnsi="標楷體"/>
          <w:sz w:val="28"/>
          <w:szCs w:val="28"/>
          <w:lang w:eastAsia="zh-TW"/>
        </w:rPr>
        <w:t>在</w:t>
      </w:r>
      <w:proofErr w:type="gramStart"/>
      <w:r w:rsidR="00F92FE1" w:rsidRPr="0021223A">
        <w:rPr>
          <w:rFonts w:ascii="標楷體" w:eastAsia="標楷體" w:hAnsi="標楷體"/>
          <w:sz w:val="28"/>
          <w:szCs w:val="28"/>
          <w:lang w:eastAsia="zh-TW"/>
        </w:rPr>
        <w:t>臺</w:t>
      </w:r>
      <w:proofErr w:type="gramEnd"/>
      <w:r w:rsidR="00F92FE1" w:rsidRPr="0021223A">
        <w:rPr>
          <w:rFonts w:ascii="標楷體" w:eastAsia="標楷體" w:hAnsi="標楷體"/>
          <w:sz w:val="28"/>
          <w:szCs w:val="28"/>
          <w:lang w:eastAsia="zh-TW"/>
        </w:rPr>
        <w:t>培訓成長營</w:t>
      </w:r>
      <w:r w:rsidR="007634C2" w:rsidRPr="0021223A">
        <w:rPr>
          <w:rFonts w:ascii="標楷體" w:eastAsia="標楷體" w:hAnsi="標楷體"/>
          <w:sz w:val="28"/>
          <w:szCs w:val="28"/>
          <w:lang w:eastAsia="zh-TW"/>
        </w:rPr>
        <w:t>遴選面試</w:t>
      </w:r>
      <w:r w:rsidRPr="0021223A">
        <w:rPr>
          <w:rFonts w:ascii="標楷體" w:eastAsia="標楷體" w:hAnsi="標楷體"/>
          <w:sz w:val="28"/>
          <w:szCs w:val="28"/>
          <w:lang w:eastAsia="zh-TW"/>
        </w:rPr>
        <w:t>）：參與3天培訓營隊，評估</w:t>
      </w:r>
      <w:r w:rsidR="000D5105" w:rsidRPr="0021223A">
        <w:rPr>
          <w:rFonts w:ascii="標楷體" w:eastAsia="標楷體" w:hAnsi="標楷體"/>
          <w:sz w:val="28"/>
          <w:szCs w:val="28"/>
          <w:lang w:eastAsia="zh-TW"/>
        </w:rPr>
        <w:t>學生之</w:t>
      </w:r>
      <w:r w:rsidRPr="0021223A">
        <w:rPr>
          <w:rFonts w:ascii="標楷體" w:eastAsia="標楷體" w:hAnsi="標楷體"/>
          <w:sz w:val="28"/>
          <w:szCs w:val="28"/>
          <w:lang w:eastAsia="zh-TW"/>
        </w:rPr>
        <w:t>團隊合作、領導力及創新思維。</w:t>
      </w:r>
      <w:r w:rsidR="00A90AC0" w:rsidRPr="00C93DCC">
        <w:rPr>
          <w:rFonts w:ascii="標楷體" w:eastAsia="標楷體" w:hAnsi="標楷體"/>
          <w:sz w:val="28"/>
          <w:szCs w:val="28"/>
          <w:lang w:eastAsia="zh-TW"/>
        </w:rPr>
        <w:br w:type="page"/>
      </w:r>
    </w:p>
    <w:p w14:paraId="30B6AA89" w14:textId="2944C88C" w:rsidR="00FA581B" w:rsidRPr="00A90AC0" w:rsidRDefault="007B3025" w:rsidP="00A90AC0">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A90AC0">
        <w:rPr>
          <w:rFonts w:ascii="標楷體" w:eastAsia="標楷體" w:hAnsi="標楷體"/>
          <w:b/>
          <w:sz w:val="32"/>
          <w:szCs w:val="32"/>
          <w:lang w:eastAsia="zh-TW"/>
        </w:rPr>
        <w:lastRenderedPageBreak/>
        <w:t>執行期程</w:t>
      </w:r>
    </w:p>
    <w:tbl>
      <w:tblPr>
        <w:tblStyle w:val="aff3"/>
        <w:tblW w:w="4750" w:type="pct"/>
        <w:jc w:val="center"/>
        <w:tblLook w:val="04A0" w:firstRow="1" w:lastRow="0" w:firstColumn="1" w:lastColumn="0" w:noHBand="0" w:noVBand="1"/>
      </w:tblPr>
      <w:tblGrid>
        <w:gridCol w:w="3823"/>
        <w:gridCol w:w="5856"/>
      </w:tblGrid>
      <w:tr w:rsidR="00FA581B" w:rsidRPr="00FC793C" w14:paraId="1F9BFFE2" w14:textId="77777777" w:rsidTr="000B216C">
        <w:trPr>
          <w:trHeight w:val="567"/>
          <w:tblHeader/>
          <w:jc w:val="center"/>
        </w:trPr>
        <w:tc>
          <w:tcPr>
            <w:tcW w:w="3823" w:type="dxa"/>
            <w:shd w:val="clear" w:color="auto" w:fill="D9D9D9" w:themeFill="background1" w:themeFillShade="D9"/>
            <w:vAlign w:val="center"/>
          </w:tcPr>
          <w:p w14:paraId="6AB90F60" w14:textId="77777777" w:rsidR="00FA581B" w:rsidRPr="00FC793C" w:rsidRDefault="007B3025" w:rsidP="000D5105">
            <w:pPr>
              <w:adjustRightInd w:val="0"/>
              <w:snapToGrid w:val="0"/>
              <w:jc w:val="center"/>
              <w:rPr>
                <w:rFonts w:ascii="標楷體" w:eastAsia="標楷體" w:hAnsi="標楷體"/>
                <w:b/>
                <w:sz w:val="28"/>
                <w:szCs w:val="28"/>
              </w:rPr>
            </w:pPr>
            <w:proofErr w:type="spellStart"/>
            <w:r w:rsidRPr="00FC793C">
              <w:rPr>
                <w:rFonts w:ascii="標楷體" w:eastAsia="標楷體" w:hAnsi="標楷體"/>
                <w:b/>
                <w:sz w:val="28"/>
                <w:szCs w:val="28"/>
              </w:rPr>
              <w:t>時間</w:t>
            </w:r>
            <w:proofErr w:type="spellEnd"/>
          </w:p>
        </w:tc>
        <w:tc>
          <w:tcPr>
            <w:tcW w:w="5856" w:type="dxa"/>
            <w:shd w:val="clear" w:color="auto" w:fill="D9D9D9" w:themeFill="background1" w:themeFillShade="D9"/>
            <w:vAlign w:val="center"/>
          </w:tcPr>
          <w:p w14:paraId="588FCC43" w14:textId="77777777" w:rsidR="00FA581B" w:rsidRPr="00FC793C" w:rsidRDefault="007B3025" w:rsidP="000D5105">
            <w:pPr>
              <w:adjustRightInd w:val="0"/>
              <w:snapToGrid w:val="0"/>
              <w:jc w:val="center"/>
              <w:rPr>
                <w:rFonts w:ascii="標楷體" w:eastAsia="標楷體" w:hAnsi="標楷體"/>
                <w:b/>
                <w:sz w:val="28"/>
                <w:szCs w:val="28"/>
              </w:rPr>
            </w:pPr>
            <w:proofErr w:type="spellStart"/>
            <w:r w:rsidRPr="00FC793C">
              <w:rPr>
                <w:rFonts w:ascii="標楷體" w:eastAsia="標楷體" w:hAnsi="標楷體"/>
                <w:b/>
                <w:sz w:val="28"/>
                <w:szCs w:val="28"/>
              </w:rPr>
              <w:t>事項內容</w:t>
            </w:r>
            <w:proofErr w:type="spellEnd"/>
          </w:p>
        </w:tc>
      </w:tr>
      <w:tr w:rsidR="00FA581B" w:rsidRPr="009A7181" w14:paraId="1515EBB1" w14:textId="77777777" w:rsidTr="00FC793C">
        <w:trPr>
          <w:trHeight w:val="567"/>
          <w:jc w:val="center"/>
        </w:trPr>
        <w:tc>
          <w:tcPr>
            <w:tcW w:w="3823" w:type="dxa"/>
            <w:vAlign w:val="center"/>
          </w:tcPr>
          <w:p w14:paraId="3EB436E7" w14:textId="77777777" w:rsidR="00FA581B" w:rsidRPr="009A7181" w:rsidRDefault="007B3025" w:rsidP="004A2CCA">
            <w:pPr>
              <w:adjustRightInd w:val="0"/>
              <w:snapToGrid w:val="0"/>
              <w:jc w:val="center"/>
              <w:rPr>
                <w:rFonts w:ascii="標楷體" w:eastAsia="標楷體" w:hAnsi="標楷體"/>
                <w:sz w:val="28"/>
                <w:szCs w:val="28"/>
                <w:lang w:eastAsia="zh-TW"/>
              </w:rPr>
            </w:pPr>
            <w:r w:rsidRPr="009A7181">
              <w:rPr>
                <w:rFonts w:ascii="標楷體" w:eastAsia="標楷體" w:hAnsi="標楷體"/>
                <w:sz w:val="28"/>
                <w:szCs w:val="28"/>
              </w:rPr>
              <w:t>115年</w:t>
            </w:r>
            <w:r w:rsidR="00F92FE1">
              <w:rPr>
                <w:rFonts w:ascii="標楷體" w:eastAsia="標楷體" w:hAnsi="標楷體"/>
                <w:sz w:val="28"/>
                <w:szCs w:val="28"/>
              </w:rPr>
              <w:t>5</w:t>
            </w:r>
            <w:r w:rsidRPr="009A7181">
              <w:rPr>
                <w:rFonts w:ascii="標楷體" w:eastAsia="標楷體" w:hAnsi="標楷體"/>
                <w:sz w:val="28"/>
                <w:szCs w:val="28"/>
              </w:rPr>
              <w:t>月</w:t>
            </w:r>
            <w:r w:rsidR="004A2CCA">
              <w:rPr>
                <w:rFonts w:ascii="標楷體" w:eastAsia="標楷體" w:hAnsi="標楷體"/>
                <w:sz w:val="28"/>
                <w:szCs w:val="28"/>
              </w:rPr>
              <w:t>中旬</w:t>
            </w:r>
          </w:p>
        </w:tc>
        <w:tc>
          <w:tcPr>
            <w:tcW w:w="5856" w:type="dxa"/>
            <w:vAlign w:val="center"/>
          </w:tcPr>
          <w:p w14:paraId="22AAFF6E" w14:textId="77777777" w:rsidR="00FA581B" w:rsidRPr="009A7181" w:rsidRDefault="007B3025" w:rsidP="000D5105">
            <w:pPr>
              <w:adjustRightInd w:val="0"/>
              <w:snapToGrid w:val="0"/>
              <w:jc w:val="center"/>
              <w:rPr>
                <w:rFonts w:ascii="標楷體" w:eastAsia="標楷體" w:hAnsi="標楷體"/>
                <w:sz w:val="28"/>
                <w:szCs w:val="28"/>
                <w:lang w:eastAsia="zh-TW"/>
              </w:rPr>
            </w:pPr>
            <w:r w:rsidRPr="009A7181">
              <w:rPr>
                <w:rFonts w:ascii="標楷體" w:eastAsia="標楷體" w:hAnsi="標楷體"/>
                <w:sz w:val="28"/>
                <w:szCs w:val="28"/>
                <w:lang w:eastAsia="zh-TW"/>
              </w:rPr>
              <w:t>公告計畫簡章與啟動報名</w:t>
            </w:r>
          </w:p>
        </w:tc>
      </w:tr>
      <w:tr w:rsidR="00FA581B" w:rsidRPr="009A7181" w14:paraId="55C76C1E" w14:textId="77777777" w:rsidTr="00FC793C">
        <w:trPr>
          <w:trHeight w:val="567"/>
          <w:jc w:val="center"/>
        </w:trPr>
        <w:tc>
          <w:tcPr>
            <w:tcW w:w="3823" w:type="dxa"/>
            <w:vAlign w:val="center"/>
          </w:tcPr>
          <w:p w14:paraId="04FF98C8" w14:textId="77777777" w:rsidR="00FA581B" w:rsidRPr="009A7181" w:rsidRDefault="007B3025" w:rsidP="000D5105">
            <w:pPr>
              <w:adjustRightInd w:val="0"/>
              <w:snapToGrid w:val="0"/>
              <w:jc w:val="center"/>
              <w:rPr>
                <w:rFonts w:ascii="標楷體" w:eastAsia="標楷體" w:hAnsi="標楷體"/>
                <w:sz w:val="28"/>
                <w:szCs w:val="28"/>
              </w:rPr>
            </w:pPr>
            <w:r w:rsidRPr="009A7181">
              <w:rPr>
                <w:rFonts w:ascii="標楷體" w:eastAsia="標楷體" w:hAnsi="標楷體"/>
                <w:sz w:val="28"/>
                <w:szCs w:val="28"/>
              </w:rPr>
              <w:t>115年</w:t>
            </w:r>
            <w:r w:rsidR="00F92FE1">
              <w:rPr>
                <w:rFonts w:ascii="標楷體" w:eastAsia="標楷體" w:hAnsi="標楷體"/>
                <w:sz w:val="28"/>
                <w:szCs w:val="28"/>
              </w:rPr>
              <w:t>6</w:t>
            </w:r>
            <w:r w:rsidRPr="009A7181">
              <w:rPr>
                <w:rFonts w:ascii="標楷體" w:eastAsia="標楷體" w:hAnsi="標楷體"/>
                <w:sz w:val="28"/>
                <w:szCs w:val="28"/>
              </w:rPr>
              <w:t>月</w:t>
            </w:r>
            <w:r w:rsidR="00F92FE1">
              <w:rPr>
                <w:rFonts w:ascii="標楷體" w:eastAsia="標楷體" w:hAnsi="標楷體"/>
                <w:sz w:val="28"/>
                <w:szCs w:val="28"/>
              </w:rPr>
              <w:t>初</w:t>
            </w:r>
          </w:p>
        </w:tc>
        <w:tc>
          <w:tcPr>
            <w:tcW w:w="5856" w:type="dxa"/>
            <w:vAlign w:val="center"/>
          </w:tcPr>
          <w:p w14:paraId="5C94DBF7" w14:textId="77777777" w:rsidR="00FA581B" w:rsidRPr="009A7181" w:rsidRDefault="007B3025" w:rsidP="000D5105">
            <w:pPr>
              <w:adjustRightInd w:val="0"/>
              <w:snapToGrid w:val="0"/>
              <w:jc w:val="center"/>
              <w:rPr>
                <w:rFonts w:ascii="標楷體" w:eastAsia="標楷體" w:hAnsi="標楷體"/>
                <w:sz w:val="28"/>
                <w:szCs w:val="28"/>
                <w:lang w:eastAsia="zh-TW"/>
              </w:rPr>
            </w:pPr>
            <w:r w:rsidRPr="009A7181">
              <w:rPr>
                <w:rFonts w:ascii="標楷體" w:eastAsia="標楷體" w:hAnsi="標楷體"/>
                <w:sz w:val="28"/>
                <w:szCs w:val="28"/>
                <w:lang w:eastAsia="zh-TW"/>
              </w:rPr>
              <w:t>報名截止與第一階段文件審查</w:t>
            </w:r>
          </w:p>
        </w:tc>
      </w:tr>
      <w:tr w:rsidR="00FA581B" w:rsidRPr="009A7181" w14:paraId="484DA3AE" w14:textId="77777777" w:rsidTr="00FC793C">
        <w:trPr>
          <w:trHeight w:val="567"/>
          <w:jc w:val="center"/>
        </w:trPr>
        <w:tc>
          <w:tcPr>
            <w:tcW w:w="3823" w:type="dxa"/>
            <w:vAlign w:val="center"/>
          </w:tcPr>
          <w:p w14:paraId="5E8BAF7C" w14:textId="77777777" w:rsidR="00FA581B" w:rsidRPr="009A7181" w:rsidRDefault="007B3025" w:rsidP="000D5105">
            <w:pPr>
              <w:adjustRightInd w:val="0"/>
              <w:snapToGrid w:val="0"/>
              <w:jc w:val="center"/>
              <w:rPr>
                <w:rFonts w:ascii="標楷體" w:eastAsia="標楷體" w:hAnsi="標楷體"/>
                <w:sz w:val="28"/>
                <w:szCs w:val="28"/>
              </w:rPr>
            </w:pPr>
            <w:r w:rsidRPr="009A7181">
              <w:rPr>
                <w:rFonts w:ascii="標楷體" w:eastAsia="標楷體" w:hAnsi="標楷體"/>
                <w:sz w:val="28"/>
                <w:szCs w:val="28"/>
              </w:rPr>
              <w:t>115年6月12</w:t>
            </w:r>
            <w:r w:rsidR="00FC793C" w:rsidRPr="009A7181">
              <w:rPr>
                <w:rFonts w:ascii="標楷體" w:eastAsia="標楷體" w:hAnsi="標楷體"/>
                <w:sz w:val="28"/>
                <w:szCs w:val="28"/>
              </w:rPr>
              <w:t>日</w:t>
            </w:r>
            <w:r w:rsidRPr="009A7181">
              <w:rPr>
                <w:rFonts w:ascii="標楷體" w:eastAsia="標楷體" w:hAnsi="標楷體"/>
                <w:sz w:val="28"/>
                <w:szCs w:val="28"/>
              </w:rPr>
              <w:t>-14日</w:t>
            </w:r>
          </w:p>
        </w:tc>
        <w:tc>
          <w:tcPr>
            <w:tcW w:w="5856" w:type="dxa"/>
            <w:vAlign w:val="center"/>
          </w:tcPr>
          <w:p w14:paraId="2FD81A2A" w14:textId="718ABAD6" w:rsidR="00FC793C" w:rsidRDefault="007634C2" w:rsidP="000D5105">
            <w:pPr>
              <w:adjustRightInd w:val="0"/>
              <w:snapToGrid w:val="0"/>
              <w:jc w:val="center"/>
              <w:rPr>
                <w:rFonts w:ascii="標楷體" w:eastAsia="標楷體" w:hAnsi="標楷體"/>
                <w:sz w:val="28"/>
                <w:szCs w:val="28"/>
                <w:lang w:eastAsia="zh-TW"/>
              </w:rPr>
            </w:pPr>
            <w:bookmarkStart w:id="0" w:name="_GoBack"/>
            <w:bookmarkEnd w:id="0"/>
            <w:r w:rsidRPr="00A17969">
              <w:rPr>
                <w:rFonts w:ascii="標楷體" w:eastAsia="標楷體" w:hAnsi="標楷體"/>
                <w:sz w:val="28"/>
                <w:szCs w:val="28"/>
                <w:lang w:eastAsia="zh-TW"/>
              </w:rPr>
              <w:t>在臺培訓成長營</w:t>
            </w:r>
            <w:r w:rsidR="005B7D61" w:rsidRPr="009A7181">
              <w:rPr>
                <w:rFonts w:ascii="標楷體" w:eastAsia="標楷體" w:hAnsi="標楷體"/>
                <w:sz w:val="28"/>
                <w:szCs w:val="28"/>
                <w:lang w:eastAsia="zh-TW"/>
              </w:rPr>
              <w:t>(</w:t>
            </w:r>
            <w:r w:rsidR="005B7D61">
              <w:rPr>
                <w:rFonts w:ascii="標楷體" w:eastAsia="標楷體" w:hAnsi="標楷體"/>
                <w:sz w:val="28"/>
                <w:szCs w:val="28"/>
                <w:lang w:eastAsia="zh-TW"/>
              </w:rPr>
              <w:t>3</w:t>
            </w:r>
            <w:r w:rsidR="005B7D61" w:rsidRPr="009A7181">
              <w:rPr>
                <w:rFonts w:ascii="標楷體" w:eastAsia="標楷體" w:hAnsi="標楷體"/>
                <w:sz w:val="28"/>
                <w:szCs w:val="28"/>
                <w:lang w:eastAsia="zh-TW"/>
              </w:rPr>
              <w:t>天</w:t>
            </w:r>
            <w:r w:rsidR="005B7D61">
              <w:rPr>
                <w:rFonts w:ascii="標楷體" w:eastAsia="標楷體" w:hAnsi="標楷體"/>
                <w:sz w:val="28"/>
                <w:szCs w:val="28"/>
                <w:lang w:eastAsia="zh-TW"/>
              </w:rPr>
              <w:t>2</w:t>
            </w:r>
            <w:r w:rsidR="005B7D61" w:rsidRPr="009A7181">
              <w:rPr>
                <w:rFonts w:ascii="標楷體" w:eastAsia="標楷體" w:hAnsi="標楷體"/>
                <w:sz w:val="28"/>
                <w:szCs w:val="28"/>
                <w:lang w:eastAsia="zh-TW"/>
              </w:rPr>
              <w:t>夜)</w:t>
            </w:r>
          </w:p>
          <w:p w14:paraId="1070893D" w14:textId="77777777" w:rsidR="00FA581B" w:rsidRPr="009A7181" w:rsidRDefault="007B3025" w:rsidP="000D5105">
            <w:pPr>
              <w:adjustRightInd w:val="0"/>
              <w:snapToGrid w:val="0"/>
              <w:jc w:val="center"/>
              <w:rPr>
                <w:rFonts w:ascii="標楷體" w:eastAsia="標楷體" w:hAnsi="標楷體"/>
                <w:sz w:val="28"/>
                <w:szCs w:val="28"/>
                <w:lang w:eastAsia="zh-TW"/>
              </w:rPr>
            </w:pPr>
            <w:r w:rsidRPr="009A7181">
              <w:rPr>
                <w:rFonts w:ascii="標楷體" w:eastAsia="標楷體" w:hAnsi="標楷體"/>
                <w:sz w:val="28"/>
                <w:szCs w:val="28"/>
                <w:lang w:eastAsia="zh-TW"/>
              </w:rPr>
              <w:t>(第二階段遴選面試)</w:t>
            </w:r>
          </w:p>
        </w:tc>
      </w:tr>
      <w:tr w:rsidR="00FA581B" w:rsidRPr="009A7181" w14:paraId="566F15D8" w14:textId="77777777" w:rsidTr="00FC793C">
        <w:trPr>
          <w:trHeight w:val="567"/>
          <w:jc w:val="center"/>
        </w:trPr>
        <w:tc>
          <w:tcPr>
            <w:tcW w:w="3823" w:type="dxa"/>
            <w:vAlign w:val="center"/>
          </w:tcPr>
          <w:p w14:paraId="658D1EBA" w14:textId="77777777" w:rsidR="00FA581B" w:rsidRPr="009A7181" w:rsidRDefault="007B3025" w:rsidP="000D5105">
            <w:pPr>
              <w:adjustRightInd w:val="0"/>
              <w:snapToGrid w:val="0"/>
              <w:jc w:val="center"/>
              <w:rPr>
                <w:rFonts w:ascii="標楷體" w:eastAsia="標楷體" w:hAnsi="標楷體"/>
                <w:sz w:val="28"/>
                <w:szCs w:val="28"/>
              </w:rPr>
            </w:pPr>
            <w:r w:rsidRPr="009A7181">
              <w:rPr>
                <w:rFonts w:ascii="標楷體" w:eastAsia="標楷體" w:hAnsi="標楷體"/>
                <w:sz w:val="28"/>
                <w:szCs w:val="28"/>
              </w:rPr>
              <w:t>115年6月底</w:t>
            </w:r>
          </w:p>
        </w:tc>
        <w:tc>
          <w:tcPr>
            <w:tcW w:w="5856" w:type="dxa"/>
            <w:vAlign w:val="center"/>
          </w:tcPr>
          <w:p w14:paraId="71E0C193" w14:textId="59CF4848" w:rsidR="00FA581B" w:rsidRPr="009A7181" w:rsidRDefault="007B3025" w:rsidP="000D5105">
            <w:pPr>
              <w:adjustRightInd w:val="0"/>
              <w:snapToGrid w:val="0"/>
              <w:jc w:val="center"/>
              <w:rPr>
                <w:rFonts w:ascii="標楷體" w:eastAsia="標楷體" w:hAnsi="標楷體"/>
                <w:sz w:val="28"/>
                <w:szCs w:val="28"/>
                <w:lang w:eastAsia="zh-TW"/>
              </w:rPr>
            </w:pPr>
            <w:r w:rsidRPr="009A7181">
              <w:rPr>
                <w:rFonts w:ascii="標楷體" w:eastAsia="標楷體" w:hAnsi="標楷體"/>
                <w:sz w:val="28"/>
                <w:szCs w:val="28"/>
                <w:lang w:eastAsia="zh-TW"/>
              </w:rPr>
              <w:t>公告正式錄取</w:t>
            </w:r>
            <w:r w:rsidR="007634C2">
              <w:rPr>
                <w:rFonts w:ascii="標楷體" w:eastAsia="標楷體" w:hAnsi="標楷體" w:hint="eastAsia"/>
                <w:sz w:val="28"/>
                <w:szCs w:val="28"/>
                <w:lang w:eastAsia="zh-TW"/>
              </w:rPr>
              <w:t>青年大使</w:t>
            </w:r>
            <w:r w:rsidRPr="009A7181">
              <w:rPr>
                <w:rFonts w:ascii="標楷體" w:eastAsia="標楷體" w:hAnsi="標楷體"/>
                <w:sz w:val="28"/>
                <w:szCs w:val="28"/>
                <w:lang w:eastAsia="zh-TW"/>
              </w:rPr>
              <w:t>名單</w:t>
            </w:r>
          </w:p>
        </w:tc>
      </w:tr>
      <w:tr w:rsidR="00FA581B" w:rsidRPr="009A7181" w14:paraId="1D86269E" w14:textId="77777777" w:rsidTr="00FC793C">
        <w:trPr>
          <w:trHeight w:val="567"/>
          <w:jc w:val="center"/>
        </w:trPr>
        <w:tc>
          <w:tcPr>
            <w:tcW w:w="3823" w:type="dxa"/>
            <w:vAlign w:val="center"/>
          </w:tcPr>
          <w:p w14:paraId="7EA5D99B" w14:textId="77777777" w:rsidR="00FA581B" w:rsidRPr="009A7181" w:rsidRDefault="007B3025" w:rsidP="000D5105">
            <w:pPr>
              <w:adjustRightInd w:val="0"/>
              <w:snapToGrid w:val="0"/>
              <w:jc w:val="center"/>
              <w:rPr>
                <w:rFonts w:ascii="標楷體" w:eastAsia="標楷體" w:hAnsi="標楷體"/>
                <w:sz w:val="28"/>
                <w:szCs w:val="28"/>
              </w:rPr>
            </w:pPr>
            <w:r w:rsidRPr="009A7181">
              <w:rPr>
                <w:rFonts w:ascii="標楷體" w:eastAsia="標楷體" w:hAnsi="標楷體"/>
                <w:sz w:val="28"/>
                <w:szCs w:val="28"/>
              </w:rPr>
              <w:t>115年8月6</w:t>
            </w:r>
            <w:r w:rsidR="00F06CBD">
              <w:rPr>
                <w:rFonts w:ascii="標楷體" w:eastAsia="標楷體" w:hAnsi="標楷體"/>
                <w:sz w:val="28"/>
                <w:szCs w:val="28"/>
              </w:rPr>
              <w:t>日</w:t>
            </w:r>
            <w:r w:rsidRPr="009A7181">
              <w:rPr>
                <w:rFonts w:ascii="標楷體" w:eastAsia="標楷體" w:hAnsi="標楷體"/>
                <w:sz w:val="28"/>
                <w:szCs w:val="28"/>
              </w:rPr>
              <w:t>-21日</w:t>
            </w:r>
          </w:p>
        </w:tc>
        <w:tc>
          <w:tcPr>
            <w:tcW w:w="5856" w:type="dxa"/>
            <w:vAlign w:val="center"/>
          </w:tcPr>
          <w:p w14:paraId="3B99FCDB" w14:textId="77777777" w:rsidR="00FA581B" w:rsidRPr="009A7181" w:rsidRDefault="007B3025" w:rsidP="000D5105">
            <w:pPr>
              <w:adjustRightInd w:val="0"/>
              <w:snapToGrid w:val="0"/>
              <w:jc w:val="center"/>
              <w:rPr>
                <w:rFonts w:ascii="標楷體" w:eastAsia="標楷體" w:hAnsi="標楷體"/>
                <w:sz w:val="28"/>
                <w:szCs w:val="28"/>
                <w:lang w:eastAsia="zh-TW"/>
              </w:rPr>
            </w:pPr>
            <w:r w:rsidRPr="009A7181">
              <w:rPr>
                <w:rFonts w:ascii="標楷體" w:eastAsia="標楷體" w:hAnsi="標楷體"/>
                <w:sz w:val="28"/>
                <w:szCs w:val="28"/>
                <w:lang w:eastAsia="zh-TW"/>
              </w:rPr>
              <w:t>美東深度交流參訪(16天15夜)</w:t>
            </w:r>
          </w:p>
        </w:tc>
      </w:tr>
      <w:tr w:rsidR="00FA581B" w:rsidRPr="009A7181" w14:paraId="535FD32C" w14:textId="77777777" w:rsidTr="00FC793C">
        <w:trPr>
          <w:trHeight w:val="567"/>
          <w:jc w:val="center"/>
        </w:trPr>
        <w:tc>
          <w:tcPr>
            <w:tcW w:w="3823" w:type="dxa"/>
            <w:vAlign w:val="center"/>
          </w:tcPr>
          <w:p w14:paraId="3E8432B2" w14:textId="0014E1F4" w:rsidR="00FA581B" w:rsidRPr="009A7181" w:rsidRDefault="007B3025" w:rsidP="000D5105">
            <w:pPr>
              <w:adjustRightInd w:val="0"/>
              <w:snapToGrid w:val="0"/>
              <w:jc w:val="center"/>
              <w:rPr>
                <w:rFonts w:ascii="標楷體" w:eastAsia="標楷體" w:hAnsi="標楷體"/>
                <w:sz w:val="28"/>
                <w:szCs w:val="28"/>
              </w:rPr>
            </w:pPr>
            <w:r w:rsidRPr="009A7181">
              <w:rPr>
                <w:rFonts w:ascii="標楷體" w:eastAsia="標楷體" w:hAnsi="標楷體"/>
                <w:sz w:val="28"/>
                <w:szCs w:val="28"/>
              </w:rPr>
              <w:t>115年10月底</w:t>
            </w:r>
          </w:p>
        </w:tc>
        <w:tc>
          <w:tcPr>
            <w:tcW w:w="5856" w:type="dxa"/>
            <w:vAlign w:val="center"/>
          </w:tcPr>
          <w:p w14:paraId="7099B273" w14:textId="77777777" w:rsidR="00FA581B" w:rsidRPr="009A7181" w:rsidRDefault="007B3025" w:rsidP="000D5105">
            <w:pPr>
              <w:adjustRightInd w:val="0"/>
              <w:snapToGrid w:val="0"/>
              <w:jc w:val="center"/>
              <w:rPr>
                <w:rFonts w:ascii="標楷體" w:eastAsia="標楷體" w:hAnsi="標楷體"/>
                <w:sz w:val="28"/>
                <w:szCs w:val="28"/>
                <w:lang w:eastAsia="zh-TW"/>
              </w:rPr>
            </w:pPr>
            <w:r w:rsidRPr="009A7181">
              <w:rPr>
                <w:rFonts w:ascii="標楷體" w:eastAsia="標楷體" w:hAnsi="標楷體"/>
                <w:sz w:val="28"/>
                <w:szCs w:val="28"/>
                <w:lang w:eastAsia="zh-TW"/>
              </w:rPr>
              <w:t>成果發表會暨經驗分享</w:t>
            </w:r>
          </w:p>
        </w:tc>
      </w:tr>
    </w:tbl>
    <w:p w14:paraId="1E352052" w14:textId="77777777" w:rsidR="003F0A3C" w:rsidRPr="00B16A9D" w:rsidRDefault="003F0A3C" w:rsidP="000D510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B16A9D">
        <w:rPr>
          <w:rFonts w:ascii="標楷體" w:eastAsia="標楷體" w:hAnsi="標楷體"/>
          <w:b/>
          <w:sz w:val="32"/>
          <w:szCs w:val="32"/>
          <w:lang w:eastAsia="zh-TW"/>
        </w:rPr>
        <w:t>經費補助與自</w:t>
      </w:r>
      <w:r>
        <w:rPr>
          <w:rFonts w:ascii="標楷體" w:eastAsia="標楷體" w:hAnsi="標楷體"/>
          <w:b/>
          <w:sz w:val="32"/>
          <w:szCs w:val="32"/>
          <w:lang w:eastAsia="zh-TW"/>
        </w:rPr>
        <w:t>付額</w:t>
      </w:r>
    </w:p>
    <w:p w14:paraId="77259B63" w14:textId="77777777" w:rsidR="003F0A3C" w:rsidRPr="00591D3A" w:rsidRDefault="003F0A3C" w:rsidP="000D5105">
      <w:pPr>
        <w:pStyle w:val="ae"/>
        <w:numPr>
          <w:ilvl w:val="0"/>
          <w:numId w:val="17"/>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591D3A">
        <w:rPr>
          <w:rFonts w:ascii="標楷體" w:eastAsia="標楷體" w:hAnsi="標楷體"/>
          <w:sz w:val="28"/>
          <w:szCs w:val="28"/>
          <w:lang w:eastAsia="zh-TW"/>
        </w:rPr>
        <w:t>在</w:t>
      </w:r>
      <w:proofErr w:type="gramStart"/>
      <w:r w:rsidRPr="00591D3A">
        <w:rPr>
          <w:rFonts w:ascii="標楷體" w:eastAsia="標楷體" w:hAnsi="標楷體"/>
          <w:sz w:val="28"/>
          <w:szCs w:val="28"/>
          <w:lang w:eastAsia="zh-TW"/>
        </w:rPr>
        <w:t>臺</w:t>
      </w:r>
      <w:proofErr w:type="gramEnd"/>
      <w:r w:rsidRPr="00591D3A">
        <w:rPr>
          <w:rFonts w:ascii="標楷體" w:eastAsia="標楷體" w:hAnsi="標楷體"/>
          <w:sz w:val="28"/>
          <w:szCs w:val="28"/>
          <w:lang w:eastAsia="zh-TW"/>
        </w:rPr>
        <w:t>培訓成長營</w:t>
      </w:r>
      <w:r w:rsidRPr="00591D3A">
        <w:rPr>
          <w:rFonts w:ascii="標楷體" w:eastAsia="標楷體" w:hAnsi="標楷體" w:hint="eastAsia"/>
          <w:sz w:val="28"/>
          <w:szCs w:val="28"/>
          <w:lang w:eastAsia="zh-TW"/>
        </w:rPr>
        <w:t>經費</w:t>
      </w:r>
      <w:r w:rsidRPr="00591D3A">
        <w:rPr>
          <w:rFonts w:ascii="標楷體" w:eastAsia="標楷體" w:hAnsi="標楷體"/>
          <w:sz w:val="28"/>
          <w:szCs w:val="28"/>
          <w:lang w:eastAsia="zh-TW"/>
        </w:rPr>
        <w:t>由屏東縣政府支應。</w:t>
      </w:r>
    </w:p>
    <w:p w14:paraId="78C72E9B" w14:textId="77777777" w:rsidR="003F0A3C" w:rsidRDefault="003F0A3C" w:rsidP="000D5105">
      <w:pPr>
        <w:pStyle w:val="ae"/>
        <w:numPr>
          <w:ilvl w:val="0"/>
          <w:numId w:val="17"/>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A17969">
        <w:rPr>
          <w:rFonts w:ascii="標楷體" w:eastAsia="標楷體" w:hAnsi="標楷體"/>
          <w:sz w:val="28"/>
          <w:szCs w:val="28"/>
          <w:lang w:eastAsia="zh-TW"/>
        </w:rPr>
        <w:t>訪美深度見習行程</w:t>
      </w:r>
      <w:r>
        <w:rPr>
          <w:rFonts w:ascii="標楷體" w:eastAsia="標楷體" w:hAnsi="標楷體"/>
          <w:sz w:val="28"/>
          <w:szCs w:val="28"/>
          <w:lang w:eastAsia="zh-TW"/>
        </w:rPr>
        <w:t>：</w:t>
      </w:r>
      <w:r w:rsidRPr="009A7181">
        <w:rPr>
          <w:rFonts w:ascii="標楷體" w:eastAsia="標楷體" w:hAnsi="標楷體"/>
          <w:sz w:val="28"/>
          <w:szCs w:val="28"/>
          <w:lang w:eastAsia="zh-TW"/>
        </w:rPr>
        <w:t>包含國際機票、當地食宿、營隊費、保險等</w:t>
      </w:r>
      <w:r w:rsidRPr="00591D3A">
        <w:rPr>
          <w:rFonts w:ascii="標楷體" w:eastAsia="標楷體" w:hAnsi="標楷體"/>
          <w:sz w:val="28"/>
          <w:szCs w:val="28"/>
          <w:lang w:eastAsia="zh-TW"/>
        </w:rPr>
        <w:t>。</w:t>
      </w:r>
    </w:p>
    <w:p w14:paraId="0CC039DA" w14:textId="77777777" w:rsidR="005E5A51" w:rsidRDefault="003F0A3C" w:rsidP="005E5A51">
      <w:pPr>
        <w:pStyle w:val="ae"/>
        <w:numPr>
          <w:ilvl w:val="1"/>
          <w:numId w:val="19"/>
        </w:numPr>
        <w:adjustRightInd w:val="0"/>
        <w:snapToGrid w:val="0"/>
        <w:spacing w:after="0" w:line="240" w:lineRule="auto"/>
        <w:ind w:leftChars="200" w:left="1053" w:hangingChars="219" w:hanging="613"/>
        <w:contextualSpacing w:val="0"/>
        <w:rPr>
          <w:rFonts w:ascii="標楷體" w:eastAsia="標楷體" w:hAnsi="標楷體"/>
          <w:sz w:val="28"/>
          <w:szCs w:val="28"/>
          <w:lang w:eastAsia="zh-TW"/>
        </w:rPr>
      </w:pPr>
      <w:r w:rsidRPr="009A7181">
        <w:rPr>
          <w:rFonts w:ascii="標楷體" w:eastAsia="標楷體" w:hAnsi="標楷體"/>
          <w:sz w:val="28"/>
          <w:szCs w:val="28"/>
          <w:lang w:eastAsia="zh-TW"/>
        </w:rPr>
        <w:t>一般學生</w:t>
      </w:r>
      <w:r>
        <w:rPr>
          <w:rFonts w:ascii="標楷體" w:eastAsia="標楷體" w:hAnsi="標楷體"/>
          <w:sz w:val="28"/>
          <w:szCs w:val="28"/>
          <w:lang w:eastAsia="zh-TW"/>
        </w:rPr>
        <w:t>部分補助</w:t>
      </w:r>
      <w:r w:rsidRPr="009A7181">
        <w:rPr>
          <w:rFonts w:ascii="標楷體" w:eastAsia="標楷體" w:hAnsi="標楷體"/>
          <w:sz w:val="28"/>
          <w:szCs w:val="28"/>
          <w:lang w:eastAsia="zh-TW"/>
        </w:rPr>
        <w:t>：一般</w:t>
      </w:r>
      <w:r>
        <w:rPr>
          <w:rFonts w:ascii="標楷體" w:eastAsia="標楷體" w:hAnsi="標楷體"/>
          <w:sz w:val="28"/>
          <w:szCs w:val="28"/>
          <w:lang w:eastAsia="zh-TW"/>
        </w:rPr>
        <w:t>學生</w:t>
      </w:r>
      <w:r w:rsidRPr="009A7181">
        <w:rPr>
          <w:rFonts w:ascii="標楷體" w:eastAsia="標楷體" w:hAnsi="標楷體"/>
          <w:sz w:val="28"/>
          <w:szCs w:val="28"/>
          <w:lang w:eastAsia="zh-TW"/>
        </w:rPr>
        <w:t>經</w:t>
      </w:r>
      <w:r>
        <w:rPr>
          <w:rFonts w:ascii="標楷體" w:eastAsia="標楷體" w:hAnsi="標楷體"/>
          <w:sz w:val="28"/>
          <w:szCs w:val="28"/>
          <w:lang w:eastAsia="zh-TW"/>
        </w:rPr>
        <w:t>錄取</w:t>
      </w:r>
      <w:r w:rsidRPr="009A7181">
        <w:rPr>
          <w:rFonts w:ascii="標楷體" w:eastAsia="標楷體" w:hAnsi="標楷體"/>
          <w:sz w:val="28"/>
          <w:szCs w:val="28"/>
          <w:lang w:eastAsia="zh-TW"/>
        </w:rPr>
        <w:t>通過，</w:t>
      </w:r>
      <w:r w:rsidR="00DD29D4">
        <w:rPr>
          <w:rFonts w:ascii="標楷體" w:eastAsia="標楷體" w:hAnsi="標楷體"/>
          <w:sz w:val="28"/>
          <w:szCs w:val="28"/>
          <w:lang w:eastAsia="zh-TW"/>
        </w:rPr>
        <w:t>個人</w:t>
      </w:r>
      <w:r w:rsidRPr="009A7181">
        <w:rPr>
          <w:rFonts w:ascii="標楷體" w:eastAsia="標楷體" w:hAnsi="標楷體"/>
          <w:sz w:val="28"/>
          <w:szCs w:val="28"/>
          <w:lang w:eastAsia="zh-TW"/>
        </w:rPr>
        <w:t>需自行負擔</w:t>
      </w:r>
      <w:r w:rsidR="00DD29D4">
        <w:rPr>
          <w:rFonts w:ascii="標楷體" w:eastAsia="標楷體" w:hAnsi="標楷體" w:hint="eastAsia"/>
          <w:sz w:val="28"/>
          <w:szCs w:val="28"/>
          <w:lang w:eastAsia="zh-TW"/>
        </w:rPr>
        <w:t>新臺幣</w:t>
      </w:r>
      <w:r w:rsidRPr="00DD29D4">
        <w:rPr>
          <w:rFonts w:ascii="標楷體" w:eastAsia="標楷體" w:hAnsi="標楷體"/>
          <w:sz w:val="28"/>
          <w:szCs w:val="28"/>
          <w:lang w:eastAsia="zh-TW"/>
        </w:rPr>
        <w:t>5萬</w:t>
      </w:r>
      <w:r w:rsidR="00DD29D4" w:rsidRPr="00DD29D4">
        <w:rPr>
          <w:rFonts w:ascii="標楷體" w:eastAsia="標楷體" w:hAnsi="標楷體"/>
          <w:sz w:val="28"/>
          <w:szCs w:val="28"/>
          <w:lang w:eastAsia="zh-TW"/>
        </w:rPr>
        <w:t>9,200</w:t>
      </w:r>
      <w:r w:rsidRPr="00DD29D4">
        <w:rPr>
          <w:rFonts w:ascii="標楷體" w:eastAsia="標楷體" w:hAnsi="標楷體"/>
          <w:sz w:val="28"/>
          <w:szCs w:val="28"/>
          <w:lang w:eastAsia="zh-TW"/>
        </w:rPr>
        <w:t>元</w:t>
      </w:r>
      <w:r w:rsidR="00DD29D4" w:rsidRPr="00DD29D4">
        <w:rPr>
          <w:rFonts w:ascii="標楷體" w:eastAsia="標楷體" w:hAnsi="標楷體"/>
          <w:sz w:val="28"/>
          <w:szCs w:val="28"/>
          <w:lang w:eastAsia="zh-TW"/>
        </w:rPr>
        <w:t>整</w:t>
      </w:r>
      <w:r w:rsidRPr="009A7181">
        <w:rPr>
          <w:rFonts w:ascii="標楷體" w:eastAsia="標楷體" w:hAnsi="標楷體"/>
          <w:sz w:val="28"/>
          <w:szCs w:val="28"/>
          <w:lang w:eastAsia="zh-TW"/>
        </w:rPr>
        <w:t>。</w:t>
      </w:r>
    </w:p>
    <w:p w14:paraId="096178CF" w14:textId="52C15286" w:rsidR="003F0A3C" w:rsidRPr="005E5A51" w:rsidRDefault="003F0A3C" w:rsidP="005E5A51">
      <w:pPr>
        <w:pStyle w:val="ae"/>
        <w:numPr>
          <w:ilvl w:val="1"/>
          <w:numId w:val="19"/>
        </w:numPr>
        <w:adjustRightInd w:val="0"/>
        <w:snapToGrid w:val="0"/>
        <w:spacing w:after="0" w:line="240" w:lineRule="auto"/>
        <w:ind w:leftChars="200" w:left="1053" w:hangingChars="219" w:hanging="613"/>
        <w:contextualSpacing w:val="0"/>
        <w:rPr>
          <w:rFonts w:ascii="標楷體" w:eastAsia="標楷體" w:hAnsi="標楷體"/>
          <w:sz w:val="28"/>
          <w:szCs w:val="28"/>
          <w:lang w:eastAsia="zh-TW"/>
        </w:rPr>
      </w:pPr>
      <w:r w:rsidRPr="005E5A51">
        <w:rPr>
          <w:rFonts w:ascii="標楷體" w:eastAsia="標楷體" w:hAnsi="標楷體"/>
          <w:sz w:val="28"/>
          <w:szCs w:val="28"/>
          <w:lang w:eastAsia="zh-TW"/>
        </w:rPr>
        <w:t>弱勢學生全額補助：具備低收</w:t>
      </w:r>
      <w:r w:rsidR="002750EC" w:rsidRPr="005E5A51">
        <w:rPr>
          <w:rFonts w:ascii="標楷體" w:eastAsia="標楷體" w:hAnsi="標楷體"/>
          <w:sz w:val="28"/>
          <w:szCs w:val="28"/>
          <w:lang w:eastAsia="zh-TW"/>
        </w:rPr>
        <w:t>入戶、</w:t>
      </w:r>
      <w:r w:rsidRPr="005E5A51">
        <w:rPr>
          <w:rFonts w:ascii="標楷體" w:eastAsia="標楷體" w:hAnsi="標楷體"/>
          <w:sz w:val="28"/>
          <w:szCs w:val="28"/>
          <w:lang w:eastAsia="zh-TW"/>
        </w:rPr>
        <w:t>中低收</w:t>
      </w:r>
      <w:r w:rsidRPr="005E5A51">
        <w:rPr>
          <w:rFonts w:ascii="標楷體" w:eastAsia="標楷體" w:hAnsi="標楷體" w:hint="eastAsia"/>
          <w:sz w:val="28"/>
          <w:szCs w:val="28"/>
          <w:lang w:eastAsia="zh-TW"/>
        </w:rPr>
        <w:t>入</w:t>
      </w:r>
      <w:r w:rsidR="002750EC" w:rsidRPr="005E5A51">
        <w:rPr>
          <w:rFonts w:ascii="標楷體" w:eastAsia="標楷體" w:hAnsi="標楷體"/>
          <w:sz w:val="28"/>
          <w:szCs w:val="28"/>
          <w:lang w:eastAsia="zh-TW"/>
        </w:rPr>
        <w:t>、</w:t>
      </w:r>
      <w:r w:rsidRPr="005E5A51">
        <w:rPr>
          <w:rFonts w:ascii="標楷體" w:eastAsia="標楷體" w:hAnsi="標楷體"/>
          <w:sz w:val="28"/>
          <w:szCs w:val="28"/>
          <w:lang w:eastAsia="zh-TW"/>
        </w:rPr>
        <w:t>原住民身分</w:t>
      </w:r>
      <w:r w:rsidR="002750EC" w:rsidRPr="005E5A51">
        <w:rPr>
          <w:rFonts w:ascii="標楷體" w:eastAsia="標楷體" w:hAnsi="標楷體"/>
          <w:sz w:val="28"/>
          <w:szCs w:val="28"/>
          <w:lang w:eastAsia="zh-TW"/>
        </w:rPr>
        <w:t>或</w:t>
      </w:r>
      <w:r w:rsidR="0070414A" w:rsidRPr="005E5A51">
        <w:rPr>
          <w:rFonts w:ascii="標楷體" w:eastAsia="標楷體" w:cs="標楷體" w:hint="eastAsia"/>
          <w:color w:val="000000"/>
          <w:sz w:val="28"/>
          <w:szCs w:val="28"/>
          <w:lang w:eastAsia="zh-TW"/>
        </w:rPr>
        <w:t>其他特殊境遇身分學生</w:t>
      </w:r>
      <w:r w:rsidRPr="005E5A51">
        <w:rPr>
          <w:rFonts w:ascii="標楷體" w:eastAsia="標楷體" w:hAnsi="標楷體"/>
          <w:sz w:val="28"/>
          <w:szCs w:val="28"/>
          <w:lang w:eastAsia="zh-TW"/>
        </w:rPr>
        <w:t>者，經錄取通過，全額補助。</w:t>
      </w:r>
    </w:p>
    <w:p w14:paraId="7B6450BF" w14:textId="3B53092B" w:rsidR="003F0A3C" w:rsidRDefault="00FE4290" w:rsidP="000D510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Pr>
          <w:rFonts w:ascii="標楷體" w:eastAsia="標楷體" w:hAnsi="標楷體"/>
          <w:b/>
          <w:sz w:val="32"/>
          <w:szCs w:val="32"/>
          <w:lang w:eastAsia="zh-TW"/>
        </w:rPr>
        <w:t>報名</w:t>
      </w:r>
      <w:r w:rsidR="007F7F3F">
        <w:rPr>
          <w:rFonts w:ascii="標楷體" w:eastAsia="標楷體" w:hAnsi="標楷體"/>
          <w:b/>
          <w:sz w:val="32"/>
          <w:szCs w:val="32"/>
          <w:lang w:eastAsia="zh-TW"/>
        </w:rPr>
        <w:t>及</w:t>
      </w:r>
      <w:r w:rsidR="00DD29D4">
        <w:rPr>
          <w:rFonts w:ascii="標楷體" w:eastAsia="標楷體" w:hAnsi="標楷體"/>
          <w:b/>
          <w:sz w:val="32"/>
          <w:szCs w:val="32"/>
          <w:lang w:eastAsia="zh-TW"/>
        </w:rPr>
        <w:t>審查</w:t>
      </w:r>
    </w:p>
    <w:p w14:paraId="527AAE64" w14:textId="7F3BBBCD" w:rsidR="00FE4290" w:rsidRPr="004A2CCA" w:rsidRDefault="001D1DE2" w:rsidP="00CD4A57">
      <w:pPr>
        <w:pStyle w:val="ae"/>
        <w:numPr>
          <w:ilvl w:val="0"/>
          <w:numId w:val="22"/>
        </w:numPr>
        <w:adjustRightInd w:val="0"/>
        <w:snapToGrid w:val="0"/>
        <w:spacing w:beforeLines="100" w:before="240" w:after="0" w:line="240" w:lineRule="auto"/>
        <w:ind w:leftChars="100" w:left="83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第一階段</w:t>
      </w:r>
      <w:r w:rsidR="0019019E">
        <w:rPr>
          <w:rFonts w:ascii="標楷體" w:eastAsia="標楷體" w:hAnsi="標楷體" w:cs="標楷體" w:hint="eastAsia"/>
          <w:color w:val="000000"/>
          <w:sz w:val="28"/>
          <w:szCs w:val="28"/>
          <w:lang w:eastAsia="zh-TW"/>
        </w:rPr>
        <w:t>報名</w:t>
      </w:r>
      <w:r w:rsidR="00FE4290" w:rsidRPr="004A2CCA">
        <w:rPr>
          <w:rFonts w:ascii="標楷體" w:eastAsia="標楷體" w:hAnsi="標楷體" w:cs="標楷體" w:hint="eastAsia"/>
          <w:color w:val="000000"/>
          <w:sz w:val="28"/>
          <w:szCs w:val="28"/>
          <w:lang w:eastAsia="zh-TW"/>
        </w:rPr>
        <w:t>時間：</w:t>
      </w:r>
      <w:r w:rsidR="005F7D7D">
        <w:rPr>
          <w:rFonts w:ascii="標楷體" w:eastAsia="標楷體" w:hAnsi="標楷體" w:cs="標楷體" w:hint="eastAsia"/>
          <w:color w:val="000000"/>
          <w:sz w:val="28"/>
          <w:szCs w:val="28"/>
          <w:lang w:eastAsia="zh-TW"/>
        </w:rPr>
        <w:t>自</w:t>
      </w:r>
      <w:r w:rsidR="005F7D7D" w:rsidRPr="0066597B">
        <w:rPr>
          <w:rFonts w:ascii="標楷體" w:eastAsia="標楷體" w:hAnsi="標楷體" w:hint="eastAsia"/>
          <w:sz w:val="28"/>
          <w:szCs w:val="28"/>
          <w:lang w:eastAsia="zh-TW"/>
        </w:rPr>
        <w:t>即日</w:t>
      </w:r>
      <w:r w:rsidR="005F7D7D">
        <w:rPr>
          <w:rFonts w:ascii="標楷體" w:eastAsia="標楷體" w:hAnsi="標楷體" w:cs="標楷體" w:hint="eastAsia"/>
          <w:color w:val="000000"/>
          <w:sz w:val="28"/>
          <w:szCs w:val="28"/>
          <w:lang w:eastAsia="zh-TW"/>
        </w:rPr>
        <w:t>起至115年</w:t>
      </w:r>
      <w:r w:rsidR="00182628">
        <w:rPr>
          <w:rFonts w:ascii="標楷體" w:eastAsia="標楷體" w:hAnsi="標楷體" w:cs="標楷體" w:hint="eastAsia"/>
          <w:color w:val="000000"/>
          <w:sz w:val="28"/>
          <w:szCs w:val="28"/>
          <w:lang w:eastAsia="zh-TW"/>
        </w:rPr>
        <w:t>6</w:t>
      </w:r>
      <w:r w:rsidR="005F7D7D">
        <w:rPr>
          <w:rFonts w:ascii="標楷體" w:eastAsia="標楷體" w:hAnsi="標楷體" w:cs="標楷體" w:hint="eastAsia"/>
          <w:color w:val="000000"/>
          <w:sz w:val="28"/>
          <w:szCs w:val="28"/>
          <w:lang w:eastAsia="zh-TW"/>
        </w:rPr>
        <w:t>月1日</w:t>
      </w:r>
      <w:r w:rsidR="009B5431">
        <w:rPr>
          <w:rFonts w:ascii="標楷體" w:eastAsia="標楷體" w:hAnsi="標楷體" w:hint="eastAsia"/>
          <w:sz w:val="28"/>
          <w:szCs w:val="28"/>
          <w:lang w:eastAsia="zh-TW"/>
        </w:rPr>
        <w:t>(星期</w:t>
      </w:r>
      <w:r w:rsidR="00182628">
        <w:rPr>
          <w:rFonts w:ascii="標楷體" w:eastAsia="標楷體" w:hAnsi="標楷體" w:hint="eastAsia"/>
          <w:sz w:val="28"/>
          <w:szCs w:val="28"/>
          <w:lang w:eastAsia="zh-TW"/>
        </w:rPr>
        <w:t>一</w:t>
      </w:r>
      <w:r w:rsidR="009B5431">
        <w:rPr>
          <w:rFonts w:ascii="標楷體" w:eastAsia="標楷體" w:hAnsi="標楷體" w:hint="eastAsia"/>
          <w:sz w:val="28"/>
          <w:szCs w:val="28"/>
          <w:lang w:eastAsia="zh-TW"/>
        </w:rPr>
        <w:t>)</w:t>
      </w:r>
      <w:r w:rsidR="00537E4C">
        <w:rPr>
          <w:rFonts w:ascii="標楷體" w:eastAsia="標楷體" w:hAnsi="標楷體" w:hint="eastAsia"/>
          <w:sz w:val="28"/>
          <w:szCs w:val="28"/>
          <w:lang w:eastAsia="zh-TW"/>
        </w:rPr>
        <w:t>中午12時</w:t>
      </w:r>
      <w:r w:rsidR="00EB0B0B">
        <w:rPr>
          <w:rFonts w:ascii="標楷體" w:eastAsia="標楷體" w:hAnsi="標楷體" w:hint="eastAsia"/>
          <w:sz w:val="28"/>
          <w:szCs w:val="28"/>
          <w:lang w:eastAsia="zh-TW"/>
        </w:rPr>
        <w:t>，此為</w:t>
      </w:r>
      <w:r w:rsidR="00834A06">
        <w:rPr>
          <w:rFonts w:ascii="標楷體" w:eastAsia="標楷體" w:hAnsi="標楷體" w:hint="eastAsia"/>
          <w:sz w:val="28"/>
          <w:szCs w:val="28"/>
          <w:lang w:eastAsia="zh-TW"/>
        </w:rPr>
        <w:t>報府</w:t>
      </w:r>
      <w:r w:rsidR="00EB0B0B">
        <w:rPr>
          <w:rFonts w:ascii="標楷體" w:eastAsia="標楷體" w:hAnsi="標楷體" w:hint="eastAsia"/>
          <w:sz w:val="28"/>
          <w:szCs w:val="28"/>
          <w:lang w:eastAsia="zh-TW"/>
        </w:rPr>
        <w:t>截止日，學校請自訂截止</w:t>
      </w:r>
      <w:r w:rsidR="00537E4C" w:rsidRPr="004A2CCA">
        <w:rPr>
          <w:rFonts w:ascii="標楷體" w:eastAsia="標楷體" w:hAnsi="標楷體" w:cs="標楷體" w:hint="eastAsia"/>
          <w:color w:val="000000"/>
          <w:sz w:val="28"/>
          <w:szCs w:val="28"/>
          <w:lang w:eastAsia="zh-TW"/>
        </w:rPr>
        <w:t>時間</w:t>
      </w:r>
      <w:r w:rsidR="005F7D7D">
        <w:rPr>
          <w:rFonts w:ascii="標楷體" w:eastAsia="標楷體" w:hAnsi="標楷體" w:cs="標楷體" w:hint="eastAsia"/>
          <w:color w:val="000000"/>
          <w:sz w:val="28"/>
          <w:szCs w:val="28"/>
          <w:lang w:eastAsia="zh-TW"/>
        </w:rPr>
        <w:t>。</w:t>
      </w:r>
    </w:p>
    <w:p w14:paraId="478107AC" w14:textId="5019354C" w:rsidR="002176CD" w:rsidRDefault="001D1DE2" w:rsidP="00CD4A57">
      <w:pPr>
        <w:pStyle w:val="ae"/>
        <w:numPr>
          <w:ilvl w:val="0"/>
          <w:numId w:val="22"/>
        </w:numPr>
        <w:adjustRightInd w:val="0"/>
        <w:snapToGrid w:val="0"/>
        <w:spacing w:beforeLines="100" w:before="240" w:after="0" w:line="240" w:lineRule="auto"/>
        <w:ind w:leftChars="100" w:left="833" w:hangingChars="219" w:hanging="613"/>
        <w:contextualSpacing w:val="0"/>
        <w:rPr>
          <w:rFonts w:ascii="標楷體" w:eastAsia="標楷體" w:hAnsi="標楷體" w:cs="標楷體"/>
          <w:color w:val="000000"/>
          <w:sz w:val="28"/>
          <w:szCs w:val="28"/>
          <w:lang w:eastAsia="zh-TW"/>
        </w:rPr>
      </w:pPr>
      <w:r w:rsidRPr="009A7181">
        <w:rPr>
          <w:rFonts w:ascii="標楷體" w:eastAsia="標楷體" w:hAnsi="標楷體"/>
          <w:sz w:val="28"/>
          <w:szCs w:val="28"/>
          <w:lang w:eastAsia="zh-TW"/>
        </w:rPr>
        <w:t>第一階段</w:t>
      </w:r>
      <w:r w:rsidR="0019019E">
        <w:rPr>
          <w:rFonts w:ascii="標楷體" w:eastAsia="標楷體" w:hAnsi="標楷體" w:cs="標楷體" w:hint="eastAsia"/>
          <w:color w:val="000000"/>
          <w:sz w:val="28"/>
          <w:szCs w:val="28"/>
          <w:lang w:eastAsia="zh-TW"/>
        </w:rPr>
        <w:t>報名方式：</w:t>
      </w:r>
    </w:p>
    <w:p w14:paraId="3C10270E" w14:textId="3BEA8263" w:rsidR="002176CD" w:rsidRDefault="00426EB8" w:rsidP="002176CD">
      <w:pPr>
        <w:pStyle w:val="ae"/>
        <w:numPr>
          <w:ilvl w:val="1"/>
          <w:numId w:val="22"/>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104543">
        <w:rPr>
          <w:rFonts w:ascii="標楷體" w:eastAsia="標楷體" w:hAnsi="標楷體" w:cs="標楷體" w:hint="eastAsia"/>
          <w:color w:val="000000"/>
          <w:sz w:val="28"/>
          <w:szCs w:val="28"/>
          <w:lang w:eastAsia="zh-TW"/>
        </w:rPr>
        <w:t>申請人</w:t>
      </w:r>
      <w:r w:rsidR="00A90AC0">
        <w:rPr>
          <w:rFonts w:ascii="標楷體" w:eastAsia="標楷體" w:hAnsi="標楷體" w:cs="標楷體" w:hint="eastAsia"/>
          <w:color w:val="000000"/>
          <w:sz w:val="28"/>
          <w:szCs w:val="28"/>
          <w:lang w:eastAsia="zh-TW"/>
        </w:rPr>
        <w:t>：</w:t>
      </w:r>
      <w:r w:rsidR="00A90AC0" w:rsidRPr="00104543">
        <w:rPr>
          <w:rFonts w:ascii="標楷體" w:eastAsia="標楷體" w:hAnsi="標楷體" w:cs="標楷體" w:hint="eastAsia"/>
          <w:color w:val="000000"/>
          <w:sz w:val="28"/>
          <w:szCs w:val="28"/>
          <w:lang w:eastAsia="zh-TW"/>
        </w:rPr>
        <w:t>申請人</w:t>
      </w:r>
      <w:r w:rsidR="00236D39">
        <w:rPr>
          <w:rFonts w:ascii="標楷體" w:eastAsia="標楷體" w:hAnsi="標楷體" w:cs="標楷體" w:hint="eastAsia"/>
          <w:color w:val="000000"/>
          <w:sz w:val="28"/>
          <w:szCs w:val="28"/>
          <w:lang w:eastAsia="zh-TW"/>
        </w:rPr>
        <w:t>個別</w:t>
      </w:r>
      <w:r w:rsidR="002176CD">
        <w:rPr>
          <w:rFonts w:ascii="標楷體" w:eastAsia="標楷體" w:hAnsi="標楷體" w:cs="標楷體" w:hint="eastAsia"/>
          <w:color w:val="000000"/>
          <w:sz w:val="28"/>
          <w:szCs w:val="28"/>
          <w:lang w:eastAsia="zh-TW"/>
        </w:rPr>
        <w:t>填寫</w:t>
      </w:r>
      <w:r w:rsidR="002176CD" w:rsidRPr="00104543">
        <w:rPr>
          <w:rFonts w:ascii="標楷體" w:eastAsia="標楷體" w:hAnsi="標楷體" w:cs="標楷體" w:hint="eastAsia"/>
          <w:color w:val="000000"/>
          <w:sz w:val="28"/>
          <w:szCs w:val="28"/>
          <w:lang w:eastAsia="zh-TW"/>
        </w:rPr>
        <w:t>報名</w:t>
      </w:r>
      <w:r w:rsidR="002176CD">
        <w:rPr>
          <w:rFonts w:ascii="標楷體" w:eastAsia="標楷體" w:hAnsi="標楷體" w:cs="標楷體" w:hint="eastAsia"/>
          <w:color w:val="000000"/>
          <w:sz w:val="28"/>
          <w:szCs w:val="28"/>
          <w:lang w:eastAsia="zh-TW"/>
        </w:rPr>
        <w:t>文件</w:t>
      </w:r>
      <w:r w:rsidR="00A90AC0">
        <w:rPr>
          <w:rFonts w:ascii="標楷體" w:eastAsia="標楷體" w:hAnsi="標楷體" w:cs="標楷體" w:hint="eastAsia"/>
          <w:color w:val="000000"/>
          <w:sz w:val="28"/>
          <w:szCs w:val="28"/>
          <w:lang w:eastAsia="zh-TW"/>
        </w:rPr>
        <w:t>，送學校負責師長。</w:t>
      </w:r>
    </w:p>
    <w:p w14:paraId="52B70832" w14:textId="77777777" w:rsidR="002176CD" w:rsidRPr="002176CD" w:rsidRDefault="002176CD" w:rsidP="003B39B2">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sidRPr="002176CD">
        <w:rPr>
          <w:rFonts w:ascii="標楷體" w:eastAsia="標楷體" w:hAnsi="標楷體" w:cs="標楷體"/>
          <w:color w:val="000000"/>
          <w:sz w:val="28"/>
          <w:szCs w:val="28"/>
          <w:lang w:eastAsia="zh-TW"/>
        </w:rPr>
        <w:t>表件</w:t>
      </w:r>
      <w:proofErr w:type="gramStart"/>
      <w:r w:rsidRPr="002176CD">
        <w:rPr>
          <w:rFonts w:ascii="標楷體" w:eastAsia="標楷體" w:hAnsi="標楷體" w:cs="標楷體"/>
          <w:color w:val="000000"/>
          <w:sz w:val="28"/>
          <w:szCs w:val="28"/>
          <w:lang w:eastAsia="zh-TW"/>
        </w:rPr>
        <w:t>一</w:t>
      </w:r>
      <w:proofErr w:type="gramEnd"/>
      <w:r w:rsidRPr="002176CD">
        <w:rPr>
          <w:rFonts w:ascii="標楷體" w:eastAsia="標楷體" w:hAnsi="標楷體" w:cs="標楷體"/>
          <w:color w:val="000000"/>
          <w:sz w:val="28"/>
          <w:szCs w:val="28"/>
          <w:lang w:eastAsia="zh-TW"/>
        </w:rPr>
        <w:t>：申請檢核清單</w:t>
      </w:r>
    </w:p>
    <w:p w14:paraId="52C24446" w14:textId="77777777" w:rsidR="002176CD" w:rsidRPr="002176CD" w:rsidRDefault="002176CD" w:rsidP="003B39B2">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sidRPr="002176CD">
        <w:rPr>
          <w:rFonts w:ascii="標楷體" w:eastAsia="標楷體" w:hAnsi="標楷體" w:cs="標楷體"/>
          <w:color w:val="000000"/>
          <w:sz w:val="28"/>
          <w:szCs w:val="28"/>
          <w:lang w:eastAsia="zh-TW"/>
        </w:rPr>
        <w:t>表件二：報名表</w:t>
      </w:r>
    </w:p>
    <w:p w14:paraId="01C210AB" w14:textId="77777777" w:rsidR="002176CD" w:rsidRPr="002176CD" w:rsidRDefault="002176CD" w:rsidP="003B39B2">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sidRPr="002176CD">
        <w:rPr>
          <w:rFonts w:ascii="標楷體" w:eastAsia="標楷體" w:hAnsi="標楷體" w:cs="標楷體"/>
          <w:color w:val="000000"/>
          <w:sz w:val="28"/>
          <w:szCs w:val="28"/>
          <w:lang w:eastAsia="zh-TW"/>
        </w:rPr>
        <w:t>表件</w:t>
      </w:r>
      <w:proofErr w:type="gramStart"/>
      <w:r w:rsidRPr="002176CD">
        <w:rPr>
          <w:rFonts w:ascii="標楷體" w:eastAsia="標楷體" w:hAnsi="標楷體" w:cs="標楷體" w:hint="eastAsia"/>
          <w:color w:val="000000"/>
          <w:sz w:val="28"/>
          <w:szCs w:val="28"/>
          <w:lang w:eastAsia="zh-TW"/>
        </w:rPr>
        <w:t>三</w:t>
      </w:r>
      <w:proofErr w:type="gramEnd"/>
      <w:r w:rsidRPr="002176CD">
        <w:rPr>
          <w:rFonts w:ascii="標楷體" w:eastAsia="標楷體" w:hAnsi="標楷體" w:cs="標楷體"/>
          <w:color w:val="000000"/>
          <w:sz w:val="28"/>
          <w:szCs w:val="28"/>
          <w:lang w:eastAsia="zh-TW"/>
        </w:rPr>
        <w:t>：參與切結書</w:t>
      </w:r>
    </w:p>
    <w:p w14:paraId="0D061E6E" w14:textId="77777777" w:rsidR="002176CD" w:rsidRPr="002176CD" w:rsidRDefault="002176CD" w:rsidP="003B39B2">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sidRPr="002176CD">
        <w:rPr>
          <w:rFonts w:ascii="標楷體" w:eastAsia="標楷體" w:hAnsi="標楷體" w:cs="標楷體"/>
          <w:color w:val="000000"/>
          <w:sz w:val="28"/>
          <w:szCs w:val="28"/>
          <w:lang w:eastAsia="zh-TW"/>
        </w:rPr>
        <w:t>表件</w:t>
      </w:r>
      <w:r w:rsidRPr="002176CD">
        <w:rPr>
          <w:rFonts w:ascii="標楷體" w:eastAsia="標楷體" w:hAnsi="標楷體" w:cs="標楷體" w:hint="eastAsia"/>
          <w:color w:val="000000"/>
          <w:sz w:val="28"/>
          <w:szCs w:val="28"/>
          <w:lang w:eastAsia="zh-TW"/>
        </w:rPr>
        <w:t>四</w:t>
      </w:r>
      <w:r w:rsidRPr="002176CD">
        <w:rPr>
          <w:rFonts w:ascii="標楷體" w:eastAsia="標楷體" w:hAnsi="標楷體" w:cs="標楷體"/>
          <w:color w:val="000000"/>
          <w:sz w:val="28"/>
          <w:szCs w:val="28"/>
          <w:lang w:eastAsia="zh-TW"/>
        </w:rPr>
        <w:t>：法定代理人同意書</w:t>
      </w:r>
    </w:p>
    <w:p w14:paraId="3ECA1F2E" w14:textId="77777777" w:rsidR="002176CD" w:rsidRPr="002176CD" w:rsidRDefault="002176CD" w:rsidP="003B39B2">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sidRPr="002176CD">
        <w:rPr>
          <w:rFonts w:ascii="標楷體" w:eastAsia="標楷體" w:hAnsi="標楷體" w:cs="標楷體"/>
          <w:color w:val="000000"/>
          <w:sz w:val="28"/>
          <w:szCs w:val="28"/>
          <w:lang w:eastAsia="zh-TW"/>
        </w:rPr>
        <w:t>表件</w:t>
      </w:r>
      <w:r w:rsidRPr="002176CD">
        <w:rPr>
          <w:rFonts w:ascii="標楷體" w:eastAsia="標楷體" w:hAnsi="標楷體" w:cs="標楷體" w:hint="eastAsia"/>
          <w:color w:val="000000"/>
          <w:sz w:val="28"/>
          <w:szCs w:val="28"/>
          <w:lang w:eastAsia="zh-TW"/>
        </w:rPr>
        <w:t>五</w:t>
      </w:r>
      <w:r w:rsidRPr="002176CD">
        <w:rPr>
          <w:rFonts w:ascii="標楷體" w:eastAsia="標楷體" w:hAnsi="標楷體" w:cs="標楷體"/>
          <w:color w:val="000000"/>
          <w:sz w:val="28"/>
          <w:szCs w:val="28"/>
          <w:lang w:eastAsia="zh-TW"/>
        </w:rPr>
        <w:t>：申請書</w:t>
      </w:r>
    </w:p>
    <w:p w14:paraId="6B1B018A" w14:textId="65F80FE7" w:rsidR="00C30ACC" w:rsidRDefault="00C30ACC" w:rsidP="003B39B2">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其他</w:t>
      </w:r>
      <w:r w:rsidR="002176CD" w:rsidRPr="002176CD">
        <w:rPr>
          <w:rFonts w:ascii="標楷體" w:eastAsia="標楷體" w:hAnsi="標楷體" w:cs="標楷體"/>
          <w:color w:val="000000"/>
          <w:sz w:val="28"/>
          <w:szCs w:val="28"/>
          <w:lang w:eastAsia="zh-TW"/>
        </w:rPr>
        <w:t>表件：身分證明或佐證資料</w:t>
      </w:r>
    </w:p>
    <w:p w14:paraId="5F472832" w14:textId="112F3A59" w:rsidR="00EC5849" w:rsidRPr="005559D2" w:rsidRDefault="00C30ACC" w:rsidP="005559D2">
      <w:pPr>
        <w:pStyle w:val="ae"/>
        <w:widowControl w:val="0"/>
        <w:numPr>
          <w:ilvl w:val="3"/>
          <w:numId w:val="22"/>
        </w:numPr>
        <w:autoSpaceDE w:val="0"/>
        <w:autoSpaceDN w:val="0"/>
        <w:adjustRightInd w:val="0"/>
        <w:snapToGrid w:val="0"/>
        <w:spacing w:after="0" w:line="240" w:lineRule="auto"/>
        <w:ind w:leftChars="500" w:left="1713" w:hangingChars="219" w:hanging="613"/>
        <w:rPr>
          <w:rFonts w:ascii="標楷體" w:eastAsia="標楷體" w:cs="標楷體"/>
          <w:color w:val="000000"/>
          <w:sz w:val="28"/>
          <w:szCs w:val="28"/>
          <w:lang w:eastAsia="zh-TW"/>
        </w:rPr>
      </w:pPr>
      <w:r w:rsidRPr="005559D2">
        <w:rPr>
          <w:rFonts w:ascii="標楷體" w:eastAsia="標楷體" w:hAnsi="標楷體" w:cs="標楷體"/>
          <w:color w:val="000000"/>
          <w:sz w:val="28"/>
          <w:szCs w:val="28"/>
          <w:lang w:eastAsia="zh-TW"/>
        </w:rPr>
        <w:t>身分證明</w:t>
      </w:r>
      <w:r w:rsidR="00EC5849" w:rsidRPr="005559D2">
        <w:rPr>
          <w:rFonts w:ascii="標楷體" w:eastAsia="標楷體" w:hAnsi="標楷體" w:cs="標楷體" w:hint="eastAsia"/>
          <w:color w:val="000000"/>
          <w:sz w:val="28"/>
          <w:szCs w:val="28"/>
          <w:lang w:eastAsia="zh-TW"/>
        </w:rPr>
        <w:t>：本府</w:t>
      </w:r>
      <w:r w:rsidR="00EC5849" w:rsidRPr="005559D2">
        <w:rPr>
          <w:rFonts w:ascii="標楷體" w:eastAsia="標楷體" w:hAnsi="標楷體" w:cs="標楷體"/>
          <w:color w:val="000000"/>
          <w:sz w:val="28"/>
          <w:szCs w:val="28"/>
          <w:lang w:eastAsia="zh-TW"/>
        </w:rPr>
        <w:t>開立有效之低收入戶或中低收入證明</w:t>
      </w:r>
      <w:r w:rsidR="00EC5849" w:rsidRPr="005559D2">
        <w:rPr>
          <w:rFonts w:ascii="標楷體" w:eastAsia="標楷體" w:hAnsi="標楷體" w:cs="標楷體" w:hint="eastAsia"/>
          <w:color w:val="000000"/>
          <w:sz w:val="28"/>
          <w:szCs w:val="28"/>
          <w:lang w:eastAsia="zh-TW"/>
        </w:rPr>
        <w:t>；原住民身分</w:t>
      </w:r>
      <w:r w:rsidR="00EC5849" w:rsidRPr="005559D2">
        <w:rPr>
          <w:rFonts w:ascii="標楷體" w:eastAsia="標楷體" w:hAnsi="標楷體" w:cs="標楷體" w:hint="eastAsia"/>
          <w:color w:val="000000"/>
          <w:sz w:val="28"/>
          <w:szCs w:val="28"/>
          <w:lang w:eastAsia="zh-TW"/>
        </w:rPr>
        <w:lastRenderedPageBreak/>
        <w:t>者須檢附本人具有原住民身分註記之戶籍謄本影本（依原住民身分法規定）</w:t>
      </w:r>
      <w:r w:rsidR="00122249" w:rsidRPr="005559D2">
        <w:rPr>
          <w:rFonts w:ascii="標楷體" w:eastAsia="標楷體" w:hAnsi="標楷體" w:cs="標楷體" w:hint="eastAsia"/>
          <w:color w:val="000000"/>
          <w:sz w:val="28"/>
          <w:szCs w:val="28"/>
          <w:lang w:eastAsia="zh-TW"/>
        </w:rPr>
        <w:t>；</w:t>
      </w:r>
      <w:r w:rsidR="00075B3F" w:rsidRPr="005E5A51">
        <w:rPr>
          <w:rFonts w:ascii="標楷體" w:eastAsia="標楷體" w:cs="標楷體" w:hint="eastAsia"/>
          <w:color w:val="000000"/>
          <w:sz w:val="28"/>
          <w:szCs w:val="28"/>
          <w:lang w:eastAsia="zh-TW"/>
        </w:rPr>
        <w:t>其他特殊境遇身分</w:t>
      </w:r>
      <w:r w:rsidR="00933A79">
        <w:rPr>
          <w:rFonts w:ascii="標楷體" w:eastAsia="標楷體" w:cs="標楷體" w:hint="eastAsia"/>
          <w:color w:val="000000"/>
          <w:sz w:val="28"/>
          <w:szCs w:val="28"/>
          <w:lang w:eastAsia="zh-TW"/>
        </w:rPr>
        <w:t>推薦</w:t>
      </w:r>
      <w:r w:rsidR="00075B3F">
        <w:rPr>
          <w:rFonts w:ascii="標楷體" w:eastAsia="標楷體" w:cs="標楷體" w:hint="eastAsia"/>
          <w:color w:val="000000"/>
          <w:sz w:val="28"/>
          <w:szCs w:val="28"/>
          <w:lang w:eastAsia="zh-TW"/>
        </w:rPr>
        <w:t>表</w:t>
      </w:r>
      <w:r w:rsidR="00122249" w:rsidRPr="00122249">
        <w:rPr>
          <w:rFonts w:ascii="標楷體" w:eastAsia="標楷體" w:cs="標楷體" w:hint="eastAsia"/>
          <w:color w:val="000000"/>
          <w:sz w:val="28"/>
          <w:szCs w:val="28"/>
          <w:lang w:eastAsia="zh-TW"/>
        </w:rPr>
        <w:t>（</w:t>
      </w:r>
      <w:r w:rsidR="00075B3F" w:rsidRPr="00122249">
        <w:rPr>
          <w:rFonts w:ascii="標楷體" w:eastAsia="標楷體" w:cs="標楷體" w:hint="eastAsia"/>
          <w:color w:val="000000"/>
          <w:sz w:val="28"/>
          <w:szCs w:val="28"/>
          <w:lang w:eastAsia="zh-TW"/>
        </w:rPr>
        <w:t>不具備</w:t>
      </w:r>
      <w:r w:rsidR="00075B3F">
        <w:rPr>
          <w:rFonts w:ascii="標楷體" w:eastAsia="標楷體" w:cs="標楷體" w:hint="eastAsia"/>
          <w:color w:val="000000"/>
          <w:sz w:val="28"/>
          <w:szCs w:val="28"/>
          <w:lang w:eastAsia="zh-TW"/>
        </w:rPr>
        <w:t>前者</w:t>
      </w:r>
      <w:r w:rsidR="00075B3F" w:rsidRPr="00122249">
        <w:rPr>
          <w:rFonts w:ascii="標楷體" w:eastAsia="標楷體" w:cs="標楷體" w:hint="eastAsia"/>
          <w:color w:val="000000"/>
          <w:sz w:val="28"/>
          <w:szCs w:val="28"/>
          <w:lang w:eastAsia="zh-TW"/>
        </w:rPr>
        <w:t>資格但家庭有特殊狀況</w:t>
      </w:r>
      <w:r w:rsidR="00075B3F">
        <w:rPr>
          <w:rFonts w:ascii="標楷體" w:eastAsia="標楷體" w:cs="標楷體" w:hint="eastAsia"/>
          <w:color w:val="000000"/>
          <w:sz w:val="28"/>
          <w:szCs w:val="28"/>
          <w:lang w:eastAsia="zh-TW"/>
        </w:rPr>
        <w:t>，</w:t>
      </w:r>
      <w:r w:rsidR="00122249" w:rsidRPr="00122249">
        <w:rPr>
          <w:rFonts w:ascii="標楷體" w:eastAsia="標楷體" w:cs="標楷體" w:hint="eastAsia"/>
          <w:color w:val="000000"/>
          <w:sz w:val="28"/>
          <w:szCs w:val="28"/>
          <w:lang w:eastAsia="zh-TW"/>
        </w:rPr>
        <w:t>如</w:t>
      </w:r>
      <w:r w:rsidR="005559D2" w:rsidRPr="00122249">
        <w:rPr>
          <w:rFonts w:ascii="標楷體" w:eastAsia="標楷體" w:cs="標楷體" w:hint="eastAsia"/>
          <w:color w:val="000000"/>
          <w:sz w:val="28"/>
          <w:szCs w:val="28"/>
          <w:lang w:eastAsia="zh-TW"/>
        </w:rPr>
        <w:t>由導師、校長推薦</w:t>
      </w:r>
      <w:r w:rsidR="005559D2">
        <w:rPr>
          <w:rFonts w:ascii="標楷體" w:eastAsia="標楷體" w:cs="標楷體" w:hint="eastAsia"/>
          <w:color w:val="000000"/>
          <w:sz w:val="28"/>
          <w:szCs w:val="28"/>
          <w:lang w:eastAsia="zh-TW"/>
        </w:rPr>
        <w:t>之</w:t>
      </w:r>
      <w:r w:rsidR="00122249" w:rsidRPr="00122249">
        <w:rPr>
          <w:rFonts w:ascii="標楷體" w:eastAsia="標楷體" w:cs="標楷體" w:hint="eastAsia"/>
          <w:color w:val="000000"/>
          <w:sz w:val="28"/>
          <w:szCs w:val="28"/>
          <w:lang w:eastAsia="zh-TW"/>
        </w:rPr>
        <w:t>單親、未曾出國者、家庭突遭變故者等）。</w:t>
      </w:r>
    </w:p>
    <w:p w14:paraId="3996FC8B" w14:textId="00B813F9" w:rsidR="00236D39" w:rsidRPr="00EC5849" w:rsidRDefault="00EC5849" w:rsidP="00EC5849">
      <w:pPr>
        <w:pStyle w:val="ae"/>
        <w:numPr>
          <w:ilvl w:val="3"/>
          <w:numId w:val="22"/>
        </w:numPr>
        <w:snapToGrid w:val="0"/>
        <w:ind w:leftChars="500" w:left="1713" w:hangingChars="219" w:hanging="613"/>
        <w:rPr>
          <w:rFonts w:ascii="標楷體" w:eastAsia="標楷體" w:hAnsi="標楷體" w:cs="標楷體"/>
          <w:color w:val="000000"/>
          <w:sz w:val="28"/>
          <w:szCs w:val="28"/>
          <w:lang w:eastAsia="zh-TW"/>
        </w:rPr>
      </w:pPr>
      <w:r w:rsidRPr="002176CD">
        <w:rPr>
          <w:rFonts w:ascii="標楷體" w:eastAsia="標楷體" w:hAnsi="標楷體" w:cs="標楷體"/>
          <w:color w:val="000000"/>
          <w:sz w:val="28"/>
          <w:szCs w:val="28"/>
          <w:lang w:eastAsia="zh-TW"/>
        </w:rPr>
        <w:t>佐證資料</w:t>
      </w:r>
      <w:r>
        <w:rPr>
          <w:rFonts w:ascii="標楷體" w:eastAsia="標楷體" w:hAnsi="標楷體" w:cs="標楷體" w:hint="eastAsia"/>
          <w:color w:val="000000"/>
          <w:sz w:val="28"/>
          <w:szCs w:val="28"/>
          <w:lang w:eastAsia="zh-TW"/>
        </w:rPr>
        <w:t>：</w:t>
      </w:r>
      <w:r w:rsidR="00236D39" w:rsidRPr="00EC5849">
        <w:rPr>
          <w:rFonts w:ascii="標楷體" w:eastAsia="標楷體" w:hAnsi="標楷體" w:cs="標楷體"/>
          <w:color w:val="000000"/>
          <w:sz w:val="28"/>
          <w:szCs w:val="28"/>
          <w:lang w:eastAsia="zh-TW"/>
        </w:rPr>
        <w:t>語言檢定</w:t>
      </w:r>
      <w:r w:rsidR="00150D6F">
        <w:rPr>
          <w:rFonts w:ascii="標楷體" w:eastAsia="標楷體" w:hAnsi="標楷體" w:cs="標楷體" w:hint="eastAsia"/>
          <w:color w:val="000000"/>
          <w:sz w:val="28"/>
          <w:szCs w:val="28"/>
          <w:lang w:eastAsia="zh-TW"/>
        </w:rPr>
        <w:t>或</w:t>
      </w:r>
      <w:r w:rsidR="001459F8">
        <w:rPr>
          <w:rFonts w:ascii="標楷體" w:eastAsia="標楷體" w:hAnsi="標楷體" w:cs="標楷體" w:hint="eastAsia"/>
          <w:color w:val="000000"/>
          <w:sz w:val="28"/>
          <w:szCs w:val="28"/>
          <w:lang w:eastAsia="zh-TW"/>
        </w:rPr>
        <w:t>相關</w:t>
      </w:r>
      <w:r w:rsidR="00150D6F">
        <w:rPr>
          <w:rFonts w:ascii="標楷體" w:eastAsia="標楷體" w:hAnsi="標楷體" w:cs="標楷體" w:hint="eastAsia"/>
          <w:color w:val="000000"/>
          <w:sz w:val="28"/>
          <w:szCs w:val="28"/>
          <w:lang w:eastAsia="zh-TW"/>
        </w:rPr>
        <w:t>證明</w:t>
      </w:r>
      <w:r w:rsidR="00236D39" w:rsidRPr="00EC5849">
        <w:rPr>
          <w:rFonts w:ascii="標楷體" w:eastAsia="標楷體" w:hAnsi="標楷體" w:cs="標楷體" w:hint="eastAsia"/>
          <w:color w:val="000000"/>
          <w:sz w:val="28"/>
          <w:szCs w:val="28"/>
          <w:lang w:eastAsia="zh-TW"/>
        </w:rPr>
        <w:t>資料；</w:t>
      </w:r>
      <w:r w:rsidR="002750EC">
        <w:rPr>
          <w:rFonts w:ascii="標楷體" w:eastAsia="標楷體" w:hAnsi="標楷體" w:cs="標楷體" w:hint="eastAsia"/>
          <w:color w:val="000000"/>
          <w:sz w:val="28"/>
          <w:szCs w:val="28"/>
          <w:lang w:eastAsia="zh-TW"/>
        </w:rPr>
        <w:t>科學教育或</w:t>
      </w:r>
      <w:r w:rsidR="00236D39" w:rsidRPr="00EC5849">
        <w:rPr>
          <w:rFonts w:ascii="標楷體" w:eastAsia="標楷體" w:hAnsi="標楷體" w:hint="eastAsia"/>
          <w:sz w:val="28"/>
          <w:szCs w:val="28"/>
          <w:lang w:eastAsia="zh-TW"/>
        </w:rPr>
        <w:t>永續教育</w:t>
      </w:r>
      <w:r w:rsidR="002750EC">
        <w:rPr>
          <w:rFonts w:ascii="標楷體" w:eastAsia="標楷體" w:hAnsi="標楷體" w:hint="eastAsia"/>
          <w:sz w:val="28"/>
          <w:szCs w:val="28"/>
          <w:lang w:eastAsia="zh-TW"/>
        </w:rPr>
        <w:t>相關競賽</w:t>
      </w:r>
      <w:r w:rsidR="00236D39" w:rsidRPr="00EC5849">
        <w:rPr>
          <w:rFonts w:ascii="標楷體" w:eastAsia="標楷體" w:hAnsi="標楷體" w:hint="eastAsia"/>
          <w:sz w:val="28"/>
          <w:szCs w:val="28"/>
          <w:lang w:eastAsia="zh-TW"/>
        </w:rPr>
        <w:t>得獎</w:t>
      </w:r>
      <w:r w:rsidR="00236D39" w:rsidRPr="00EC5849">
        <w:rPr>
          <w:rFonts w:ascii="標楷體" w:eastAsia="標楷體" w:hAnsi="標楷體"/>
          <w:sz w:val="28"/>
          <w:szCs w:val="28"/>
          <w:lang w:eastAsia="zh-TW"/>
        </w:rPr>
        <w:t>、營隊參與、著作等相關</w:t>
      </w:r>
      <w:r w:rsidR="00236D39" w:rsidRPr="00EC5849">
        <w:rPr>
          <w:rFonts w:ascii="標楷體" w:eastAsia="標楷體" w:hAnsi="標楷體" w:hint="eastAsia"/>
          <w:sz w:val="28"/>
          <w:szCs w:val="28"/>
          <w:lang w:eastAsia="zh-TW"/>
        </w:rPr>
        <w:t>紀錄。</w:t>
      </w:r>
    </w:p>
    <w:p w14:paraId="7063395C" w14:textId="3E90253F" w:rsidR="002176CD" w:rsidRPr="00236D39" w:rsidRDefault="00236D39" w:rsidP="00236D39">
      <w:pPr>
        <w:tabs>
          <w:tab w:val="left" w:pos="1276"/>
        </w:tabs>
        <w:adjustRightInd w:val="0"/>
        <w:snapToGrid w:val="0"/>
        <w:spacing w:after="0" w:line="240" w:lineRule="auto"/>
        <w:ind w:left="1973" w:hanging="110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w:t>
      </w:r>
      <w:r w:rsidR="00C30ACC" w:rsidRPr="00236D39">
        <w:rPr>
          <w:rFonts w:ascii="標楷體" w:eastAsia="標楷體" w:hAnsi="標楷體" w:cs="標楷體" w:hint="eastAsia"/>
          <w:color w:val="000000"/>
          <w:sz w:val="28"/>
          <w:szCs w:val="28"/>
          <w:lang w:eastAsia="zh-TW"/>
        </w:rPr>
        <w:t>備註</w:t>
      </w:r>
      <w:r>
        <w:rPr>
          <w:rFonts w:ascii="標楷體" w:eastAsia="標楷體" w:hAnsi="標楷體" w:cs="標楷體" w:hint="eastAsia"/>
          <w:color w:val="000000"/>
          <w:sz w:val="28"/>
          <w:szCs w:val="28"/>
          <w:lang w:eastAsia="zh-TW"/>
        </w:rPr>
        <w:t>】</w:t>
      </w:r>
      <w:r w:rsidR="00426EB8" w:rsidRPr="00236D39">
        <w:rPr>
          <w:rFonts w:ascii="標楷體" w:eastAsia="標楷體" w:hAnsi="標楷體" w:cs="標楷體" w:hint="eastAsia"/>
          <w:color w:val="000000"/>
          <w:sz w:val="28"/>
          <w:szCs w:val="28"/>
          <w:lang w:eastAsia="zh-TW"/>
        </w:rPr>
        <w:t>申請人</w:t>
      </w:r>
      <w:r w:rsidR="00C30ACC" w:rsidRPr="00236D39">
        <w:rPr>
          <w:rFonts w:ascii="標楷體" w:eastAsia="標楷體" w:hAnsi="標楷體" w:cs="標楷體" w:hint="eastAsia"/>
          <w:color w:val="000000"/>
          <w:sz w:val="28"/>
          <w:szCs w:val="28"/>
          <w:lang w:eastAsia="zh-TW"/>
        </w:rPr>
        <w:t>務必確認相關資料完整及正確性，避免因缺漏影響審查結果及權益。所有欄位皆須如實填（勾）寫（選），未填（勾）寫（選）完整</w:t>
      </w:r>
      <w:r w:rsidR="00085720" w:rsidRPr="00104543">
        <w:rPr>
          <w:rFonts w:ascii="標楷體" w:eastAsia="標楷體" w:hAnsi="標楷體" w:cs="標楷體" w:hint="eastAsia"/>
          <w:color w:val="000000"/>
          <w:sz w:val="28"/>
          <w:szCs w:val="28"/>
          <w:lang w:eastAsia="zh-TW"/>
        </w:rPr>
        <w:t>報名</w:t>
      </w:r>
      <w:r w:rsidR="00C30ACC" w:rsidRPr="00236D39">
        <w:rPr>
          <w:rFonts w:ascii="標楷體" w:eastAsia="標楷體" w:hAnsi="標楷體" w:cs="標楷體" w:hint="eastAsia"/>
          <w:color w:val="000000"/>
          <w:sz w:val="28"/>
          <w:szCs w:val="28"/>
          <w:lang w:eastAsia="zh-TW"/>
        </w:rPr>
        <w:t>資料致影響審查結果，申請人請自行負責，不得異議。</w:t>
      </w:r>
    </w:p>
    <w:p w14:paraId="299C6899" w14:textId="6D40352F" w:rsidR="003B39B2" w:rsidRDefault="002176CD" w:rsidP="002176CD">
      <w:pPr>
        <w:pStyle w:val="ae"/>
        <w:numPr>
          <w:ilvl w:val="1"/>
          <w:numId w:val="22"/>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學校</w:t>
      </w:r>
      <w:r w:rsidR="00426EB8">
        <w:rPr>
          <w:rFonts w:ascii="標楷體" w:eastAsia="標楷體" w:hAnsi="標楷體" w:cs="標楷體"/>
          <w:color w:val="000000"/>
          <w:sz w:val="28"/>
          <w:szCs w:val="28"/>
          <w:lang w:eastAsia="zh-TW"/>
        </w:rPr>
        <w:t>彙整</w:t>
      </w:r>
      <w:proofErr w:type="gramStart"/>
      <w:r w:rsidR="006015CA">
        <w:rPr>
          <w:rFonts w:ascii="標楷體" w:eastAsia="標楷體" w:hAnsi="標楷體" w:cs="標楷體" w:hint="eastAsia"/>
          <w:color w:val="000000"/>
          <w:sz w:val="28"/>
          <w:szCs w:val="28"/>
          <w:lang w:eastAsia="zh-TW"/>
        </w:rPr>
        <w:t>並薦送</w:t>
      </w:r>
      <w:proofErr w:type="gramEnd"/>
    </w:p>
    <w:p w14:paraId="427737B0" w14:textId="729183BB" w:rsidR="00AC3A40" w:rsidRDefault="006015CA" w:rsidP="001545E1">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學校初審，</w:t>
      </w:r>
      <w:r w:rsidR="00CC5813">
        <w:rPr>
          <w:rFonts w:ascii="標楷體" w:eastAsia="標楷體" w:hAnsi="標楷體" w:cs="標楷體" w:hint="eastAsia"/>
          <w:color w:val="000000"/>
          <w:sz w:val="28"/>
          <w:szCs w:val="28"/>
          <w:lang w:eastAsia="zh-TW"/>
        </w:rPr>
        <w:t>依推薦順序填寫</w:t>
      </w:r>
      <w:r w:rsidR="00432027">
        <w:rPr>
          <w:rFonts w:ascii="標楷體" w:eastAsia="標楷體" w:hAnsi="標楷體" w:cs="標楷體" w:hint="eastAsia"/>
          <w:color w:val="000000"/>
          <w:sz w:val="28"/>
          <w:szCs w:val="28"/>
          <w:lang w:eastAsia="zh-TW"/>
        </w:rPr>
        <w:t>「學校</w:t>
      </w:r>
      <w:proofErr w:type="gramStart"/>
      <w:r w:rsidR="00CC5813">
        <w:rPr>
          <w:rFonts w:ascii="標楷體" w:eastAsia="標楷體" w:hAnsi="標楷體" w:cs="標楷體" w:hint="eastAsia"/>
          <w:color w:val="000000"/>
          <w:sz w:val="28"/>
          <w:szCs w:val="28"/>
          <w:lang w:eastAsia="zh-TW"/>
        </w:rPr>
        <w:t>薦送表</w:t>
      </w:r>
      <w:proofErr w:type="gramEnd"/>
      <w:r w:rsidR="00432027">
        <w:rPr>
          <w:rFonts w:ascii="標楷體" w:eastAsia="標楷體" w:hAnsi="標楷體" w:cs="標楷體" w:hint="eastAsia"/>
          <w:color w:val="000000"/>
          <w:sz w:val="28"/>
          <w:szCs w:val="28"/>
          <w:lang w:eastAsia="zh-TW"/>
        </w:rPr>
        <w:t>」</w:t>
      </w:r>
      <w:r w:rsidR="00CC5813">
        <w:rPr>
          <w:rFonts w:ascii="標楷體" w:eastAsia="標楷體" w:hAnsi="標楷體" w:cs="標楷體" w:hint="eastAsia"/>
          <w:color w:val="000000"/>
          <w:sz w:val="28"/>
          <w:szCs w:val="28"/>
          <w:lang w:eastAsia="zh-TW"/>
        </w:rPr>
        <w:t>；每校</w:t>
      </w:r>
      <w:proofErr w:type="gramStart"/>
      <w:r w:rsidR="00CC5813">
        <w:rPr>
          <w:rFonts w:ascii="標楷體" w:eastAsia="標楷體" w:hAnsi="標楷體" w:cs="標楷體" w:hint="eastAsia"/>
          <w:color w:val="000000"/>
          <w:sz w:val="28"/>
          <w:szCs w:val="28"/>
          <w:lang w:eastAsia="zh-TW"/>
        </w:rPr>
        <w:t>至多薦送</w:t>
      </w:r>
      <w:proofErr w:type="gramEnd"/>
      <w:r w:rsidR="00CC5813">
        <w:rPr>
          <w:rFonts w:ascii="標楷體" w:eastAsia="標楷體" w:hAnsi="標楷體" w:cs="標楷體"/>
          <w:color w:val="000000"/>
          <w:sz w:val="28"/>
          <w:szCs w:val="28"/>
          <w:lang w:eastAsia="zh-TW"/>
        </w:rPr>
        <w:t>8</w:t>
      </w:r>
      <w:r w:rsidR="00CC5813">
        <w:rPr>
          <w:rFonts w:ascii="標楷體" w:eastAsia="標楷體" w:hAnsi="標楷體" w:cs="標楷體" w:hint="eastAsia"/>
          <w:color w:val="000000"/>
          <w:sz w:val="28"/>
          <w:szCs w:val="28"/>
          <w:lang w:eastAsia="zh-TW"/>
        </w:rPr>
        <w:t>件。</w:t>
      </w:r>
    </w:p>
    <w:p w14:paraId="7FB55C83" w14:textId="75C1E5C3" w:rsidR="002176CD" w:rsidRDefault="001545E1" w:rsidP="001545E1">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學校</w:t>
      </w:r>
      <w:r w:rsidR="009A3CA1">
        <w:rPr>
          <w:rFonts w:ascii="標楷體" w:eastAsia="標楷體" w:hAnsi="標楷體" w:cs="標楷體" w:hint="eastAsia"/>
          <w:color w:val="000000"/>
          <w:sz w:val="28"/>
          <w:szCs w:val="28"/>
          <w:lang w:eastAsia="zh-TW"/>
        </w:rPr>
        <w:t>繳交</w:t>
      </w:r>
      <w:r w:rsidR="00752513">
        <w:rPr>
          <w:rFonts w:ascii="標楷體" w:eastAsia="標楷體" w:hAnsi="標楷體" w:cs="標楷體" w:hint="eastAsia"/>
          <w:color w:val="000000"/>
          <w:sz w:val="28"/>
          <w:szCs w:val="28"/>
          <w:lang w:eastAsia="zh-TW"/>
        </w:rPr>
        <w:t>：</w:t>
      </w:r>
      <w:r w:rsidR="00213602">
        <w:rPr>
          <w:rFonts w:ascii="標楷體" w:eastAsia="標楷體" w:hAnsi="標楷體" w:cs="標楷體" w:hint="eastAsia"/>
          <w:color w:val="000000"/>
          <w:sz w:val="28"/>
          <w:szCs w:val="28"/>
          <w:lang w:eastAsia="zh-TW"/>
        </w:rPr>
        <w:t>學校資料夾</w:t>
      </w:r>
    </w:p>
    <w:p w14:paraId="68609778" w14:textId="34683502" w:rsidR="00002F9A" w:rsidRDefault="00002F9A" w:rsidP="00CC5813">
      <w:pPr>
        <w:pStyle w:val="ae"/>
        <w:numPr>
          <w:ilvl w:val="3"/>
          <w:numId w:val="22"/>
        </w:numPr>
        <w:tabs>
          <w:tab w:val="left" w:pos="1276"/>
        </w:tabs>
        <w:adjustRightInd w:val="0"/>
        <w:snapToGrid w:val="0"/>
        <w:spacing w:after="0" w:line="240" w:lineRule="auto"/>
        <w:ind w:leftChars="500" w:left="1582" w:hanging="482"/>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繳交內容</w:t>
      </w:r>
      <w:r w:rsidR="00752513">
        <w:rPr>
          <w:rFonts w:ascii="標楷體" w:eastAsia="標楷體" w:hAnsi="標楷體" w:cs="標楷體" w:hint="eastAsia"/>
          <w:color w:val="000000"/>
          <w:sz w:val="28"/>
          <w:szCs w:val="28"/>
          <w:lang w:eastAsia="zh-TW"/>
        </w:rPr>
        <w:t>：</w:t>
      </w:r>
    </w:p>
    <w:p w14:paraId="19D31951" w14:textId="3DDD2852" w:rsidR="00CC5813" w:rsidRPr="00002F9A" w:rsidRDefault="005834AB" w:rsidP="00752513">
      <w:pPr>
        <w:pStyle w:val="ae"/>
        <w:numPr>
          <w:ilvl w:val="4"/>
          <w:numId w:val="38"/>
        </w:numPr>
        <w:tabs>
          <w:tab w:val="left" w:pos="1276"/>
        </w:tabs>
        <w:adjustRightInd w:val="0"/>
        <w:snapToGrid w:val="0"/>
        <w:spacing w:after="0" w:line="240" w:lineRule="auto"/>
        <w:ind w:leftChars="600" w:left="1802" w:hanging="482"/>
        <w:contextualSpacing w:val="0"/>
        <w:rPr>
          <w:rFonts w:ascii="標楷體" w:eastAsia="標楷體" w:hAnsi="標楷體" w:cs="標楷體"/>
          <w:color w:val="000000"/>
          <w:sz w:val="28"/>
          <w:szCs w:val="28"/>
          <w:lang w:eastAsia="zh-TW"/>
        </w:rPr>
      </w:pPr>
      <w:r w:rsidRPr="00002F9A">
        <w:rPr>
          <w:rFonts w:ascii="標楷體" w:eastAsia="標楷體" w:hAnsi="標楷體" w:cs="標楷體" w:hint="eastAsia"/>
          <w:color w:val="000000"/>
          <w:sz w:val="28"/>
          <w:szCs w:val="28"/>
          <w:lang w:eastAsia="zh-TW"/>
        </w:rPr>
        <w:t>學校</w:t>
      </w:r>
      <w:proofErr w:type="gramStart"/>
      <w:r w:rsidR="00984D5C" w:rsidRPr="00002F9A">
        <w:rPr>
          <w:rFonts w:ascii="標楷體" w:eastAsia="標楷體" w:hAnsi="標楷體" w:cs="標楷體" w:hint="eastAsia"/>
          <w:color w:val="000000"/>
          <w:sz w:val="28"/>
          <w:szCs w:val="28"/>
          <w:lang w:eastAsia="zh-TW"/>
        </w:rPr>
        <w:t>薦送表</w:t>
      </w:r>
      <w:proofErr w:type="gramEnd"/>
      <w:r w:rsidRPr="00002F9A">
        <w:rPr>
          <w:rFonts w:ascii="標楷體" w:eastAsia="標楷體" w:hAnsi="標楷體" w:cs="標楷體" w:hint="eastAsia"/>
          <w:color w:val="000000"/>
          <w:sz w:val="28"/>
          <w:szCs w:val="28"/>
          <w:lang w:eastAsia="zh-TW"/>
        </w:rPr>
        <w:t>（excel可編輯檔，完成核章pdf檔）</w:t>
      </w:r>
    </w:p>
    <w:p w14:paraId="283D1522" w14:textId="73A33033" w:rsidR="00CC5813" w:rsidRPr="00002F9A" w:rsidRDefault="005834AB" w:rsidP="00752513">
      <w:pPr>
        <w:pStyle w:val="ae"/>
        <w:numPr>
          <w:ilvl w:val="4"/>
          <w:numId w:val="38"/>
        </w:numPr>
        <w:tabs>
          <w:tab w:val="left" w:pos="1276"/>
        </w:tabs>
        <w:adjustRightInd w:val="0"/>
        <w:snapToGrid w:val="0"/>
        <w:spacing w:after="0" w:line="240" w:lineRule="auto"/>
        <w:ind w:leftChars="600" w:left="1802" w:hanging="482"/>
        <w:contextualSpacing w:val="0"/>
        <w:rPr>
          <w:rFonts w:ascii="標楷體" w:eastAsia="標楷體" w:hAnsi="標楷體" w:cs="標楷體"/>
          <w:color w:val="000000"/>
          <w:sz w:val="28"/>
          <w:szCs w:val="28"/>
          <w:lang w:eastAsia="zh-TW"/>
        </w:rPr>
      </w:pPr>
      <w:r w:rsidRPr="00002F9A">
        <w:rPr>
          <w:rFonts w:ascii="標楷體" w:eastAsia="標楷體" w:hAnsi="標楷體" w:cs="標楷體" w:hint="eastAsia"/>
          <w:color w:val="000000"/>
          <w:sz w:val="28"/>
          <w:szCs w:val="28"/>
          <w:lang w:eastAsia="zh-TW"/>
        </w:rPr>
        <w:t>學生報名表</w:t>
      </w:r>
      <w:r w:rsidR="006F5AC7" w:rsidRPr="00002F9A">
        <w:rPr>
          <w:rFonts w:ascii="標楷體" w:eastAsia="標楷體" w:hAnsi="標楷體" w:cs="標楷體" w:hint="eastAsia"/>
          <w:color w:val="000000"/>
          <w:sz w:val="28"/>
          <w:szCs w:val="28"/>
          <w:lang w:eastAsia="zh-TW"/>
        </w:rPr>
        <w:t>（word可編輯檔，完成簽章pdf檔）</w:t>
      </w:r>
    </w:p>
    <w:p w14:paraId="25978FF6" w14:textId="36A96E85" w:rsidR="00002F9A" w:rsidRDefault="00002F9A" w:rsidP="00E06304">
      <w:pPr>
        <w:pStyle w:val="ae"/>
        <w:numPr>
          <w:ilvl w:val="3"/>
          <w:numId w:val="22"/>
        </w:numPr>
        <w:tabs>
          <w:tab w:val="left" w:pos="1276"/>
        </w:tabs>
        <w:adjustRightInd w:val="0"/>
        <w:snapToGrid w:val="0"/>
        <w:spacing w:after="0" w:line="240" w:lineRule="auto"/>
        <w:ind w:leftChars="500" w:left="1582" w:hanging="482"/>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說明</w:t>
      </w:r>
    </w:p>
    <w:p w14:paraId="3D761CD6" w14:textId="01C19B06" w:rsidR="00752513" w:rsidRDefault="00752513" w:rsidP="00752513">
      <w:pPr>
        <w:pStyle w:val="ae"/>
        <w:numPr>
          <w:ilvl w:val="0"/>
          <w:numId w:val="39"/>
        </w:numPr>
        <w:tabs>
          <w:tab w:val="left" w:pos="1276"/>
        </w:tabs>
        <w:adjustRightInd w:val="0"/>
        <w:snapToGrid w:val="0"/>
        <w:spacing w:after="0" w:line="240" w:lineRule="auto"/>
        <w:ind w:leftChars="600" w:left="1800"/>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學校資料夾檔名：「XX高中2026高中青年大使」。</w:t>
      </w:r>
    </w:p>
    <w:p w14:paraId="5A2D678C" w14:textId="01373197" w:rsidR="00432027" w:rsidRDefault="00432027" w:rsidP="00752513">
      <w:pPr>
        <w:pStyle w:val="ae"/>
        <w:numPr>
          <w:ilvl w:val="0"/>
          <w:numId w:val="39"/>
        </w:numPr>
        <w:tabs>
          <w:tab w:val="left" w:pos="1276"/>
        </w:tabs>
        <w:adjustRightInd w:val="0"/>
        <w:snapToGrid w:val="0"/>
        <w:spacing w:after="0" w:line="240" w:lineRule="auto"/>
        <w:ind w:leftChars="600" w:left="1800"/>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學校</w:t>
      </w:r>
      <w:proofErr w:type="gramStart"/>
      <w:r>
        <w:rPr>
          <w:rFonts w:ascii="標楷體" w:eastAsia="標楷體" w:hAnsi="標楷體" w:cs="標楷體" w:hint="eastAsia"/>
          <w:color w:val="000000"/>
          <w:sz w:val="28"/>
          <w:szCs w:val="28"/>
          <w:lang w:eastAsia="zh-TW"/>
        </w:rPr>
        <w:t>薦送表</w:t>
      </w:r>
      <w:proofErr w:type="gramEnd"/>
      <w:r w:rsidR="00752513">
        <w:rPr>
          <w:rFonts w:ascii="標楷體" w:eastAsia="標楷體" w:hAnsi="標楷體" w:cs="標楷體" w:hint="eastAsia"/>
          <w:color w:val="000000"/>
          <w:sz w:val="28"/>
          <w:szCs w:val="28"/>
          <w:lang w:eastAsia="zh-TW"/>
        </w:rPr>
        <w:t>檔名：「XX高中學校</w:t>
      </w:r>
      <w:proofErr w:type="gramStart"/>
      <w:r w:rsidR="00752513">
        <w:rPr>
          <w:rFonts w:ascii="標楷體" w:eastAsia="標楷體" w:hAnsi="標楷體" w:cs="標楷體" w:hint="eastAsia"/>
          <w:color w:val="000000"/>
          <w:sz w:val="28"/>
          <w:szCs w:val="28"/>
          <w:lang w:eastAsia="zh-TW"/>
        </w:rPr>
        <w:t>薦送表</w:t>
      </w:r>
      <w:proofErr w:type="gramEnd"/>
      <w:r w:rsidR="00752513">
        <w:rPr>
          <w:rFonts w:ascii="標楷體" w:eastAsia="標楷體" w:hAnsi="標楷體" w:cs="標楷體" w:hint="eastAsia"/>
          <w:color w:val="000000"/>
          <w:sz w:val="28"/>
          <w:szCs w:val="28"/>
          <w:lang w:eastAsia="zh-TW"/>
        </w:rPr>
        <w:t>」。</w:t>
      </w:r>
    </w:p>
    <w:p w14:paraId="40E78C5B" w14:textId="70316B0F" w:rsidR="006F5AC7" w:rsidRDefault="006F5AC7" w:rsidP="00752513">
      <w:pPr>
        <w:pStyle w:val="ae"/>
        <w:numPr>
          <w:ilvl w:val="0"/>
          <w:numId w:val="39"/>
        </w:numPr>
        <w:tabs>
          <w:tab w:val="left" w:pos="1276"/>
        </w:tabs>
        <w:adjustRightInd w:val="0"/>
        <w:snapToGrid w:val="0"/>
        <w:spacing w:after="0" w:line="240" w:lineRule="auto"/>
        <w:ind w:leftChars="600" w:left="1800"/>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學生報名表</w:t>
      </w:r>
      <w:r w:rsidR="00A43847">
        <w:rPr>
          <w:rFonts w:ascii="標楷體" w:eastAsia="標楷體" w:hAnsi="標楷體" w:cs="標楷體" w:hint="eastAsia"/>
          <w:color w:val="000000"/>
          <w:sz w:val="28"/>
          <w:szCs w:val="28"/>
          <w:lang w:eastAsia="zh-TW"/>
        </w:rPr>
        <w:t>檔名</w:t>
      </w:r>
      <w:r w:rsidR="00752513">
        <w:rPr>
          <w:rFonts w:ascii="標楷體" w:eastAsia="標楷體" w:hAnsi="標楷體" w:cs="標楷體" w:hint="eastAsia"/>
          <w:color w:val="000000"/>
          <w:sz w:val="28"/>
          <w:szCs w:val="28"/>
          <w:lang w:eastAsia="zh-TW"/>
        </w:rPr>
        <w:t>：</w:t>
      </w:r>
      <w:r w:rsidR="00E06304">
        <w:rPr>
          <w:rFonts w:ascii="標楷體" w:eastAsia="標楷體" w:hAnsi="標楷體" w:cs="標楷體" w:hint="eastAsia"/>
          <w:color w:val="000000"/>
          <w:sz w:val="28"/>
          <w:szCs w:val="28"/>
          <w:lang w:eastAsia="zh-TW"/>
        </w:rPr>
        <w:t>「</w:t>
      </w:r>
      <w:r w:rsidR="00A43847">
        <w:rPr>
          <w:rFonts w:ascii="標楷體" w:eastAsia="標楷體" w:hAnsi="標楷體" w:cs="標楷體" w:hint="eastAsia"/>
          <w:color w:val="000000"/>
          <w:sz w:val="28"/>
          <w:szCs w:val="28"/>
          <w:lang w:eastAsia="zh-TW"/>
        </w:rPr>
        <w:t>XX高中</w:t>
      </w:r>
      <w:r w:rsidR="00E06304">
        <w:rPr>
          <w:rFonts w:ascii="標楷體" w:eastAsia="標楷體" w:hAnsi="標楷體" w:cs="標楷體" w:hint="eastAsia"/>
          <w:color w:val="000000"/>
          <w:sz w:val="28"/>
          <w:szCs w:val="28"/>
          <w:lang w:eastAsia="zh-TW"/>
        </w:rPr>
        <w:t>○○</w:t>
      </w:r>
      <w:r w:rsidR="00A43847">
        <w:rPr>
          <w:rFonts w:ascii="標楷體" w:eastAsia="標楷體" w:hAnsi="標楷體" w:cs="標楷體" w:hint="eastAsia"/>
          <w:color w:val="000000"/>
          <w:sz w:val="28"/>
          <w:szCs w:val="28"/>
          <w:lang w:eastAsia="zh-TW"/>
        </w:rPr>
        <w:t>學生姓名</w:t>
      </w:r>
      <w:r w:rsidR="00432027">
        <w:rPr>
          <w:rFonts w:ascii="標楷體" w:eastAsia="標楷體" w:hAnsi="標楷體" w:cs="標楷體" w:hint="eastAsia"/>
          <w:color w:val="000000"/>
          <w:sz w:val="28"/>
          <w:szCs w:val="28"/>
          <w:lang w:eastAsia="zh-TW"/>
        </w:rPr>
        <w:t>2026高中青年大使報名表</w:t>
      </w:r>
      <w:r w:rsidR="00E06304">
        <w:rPr>
          <w:rFonts w:ascii="標楷體" w:eastAsia="標楷體" w:hAnsi="標楷體" w:cs="標楷體" w:hint="eastAsia"/>
          <w:color w:val="000000"/>
          <w:sz w:val="28"/>
          <w:szCs w:val="28"/>
          <w:lang w:eastAsia="zh-TW"/>
        </w:rPr>
        <w:t>」</w:t>
      </w:r>
      <w:proofErr w:type="gramStart"/>
      <w:r w:rsidR="00E06304">
        <w:rPr>
          <w:rFonts w:ascii="標楷體" w:eastAsia="標楷體" w:hAnsi="標楷體" w:cs="標楷體" w:hint="eastAsia"/>
          <w:color w:val="000000"/>
          <w:sz w:val="28"/>
          <w:szCs w:val="28"/>
          <w:lang w:eastAsia="zh-TW"/>
        </w:rPr>
        <w:t>（</w:t>
      </w:r>
      <w:proofErr w:type="gramEnd"/>
      <w:r w:rsidR="00E06304">
        <w:rPr>
          <w:rFonts w:ascii="標楷體" w:eastAsia="標楷體" w:hAnsi="標楷體" w:cs="標楷體" w:hint="eastAsia"/>
          <w:color w:val="000000"/>
          <w:sz w:val="28"/>
          <w:szCs w:val="28"/>
          <w:lang w:eastAsia="zh-TW"/>
        </w:rPr>
        <w:t>○○為2碼推薦序01、</w:t>
      </w:r>
      <w:r w:rsidR="00E06304">
        <w:rPr>
          <w:rFonts w:ascii="標楷體" w:eastAsia="標楷體" w:hAnsi="標楷體" w:cs="標楷體"/>
          <w:color w:val="000000"/>
          <w:sz w:val="28"/>
          <w:szCs w:val="28"/>
          <w:lang w:eastAsia="zh-TW"/>
        </w:rPr>
        <w:t>0</w:t>
      </w:r>
      <w:r w:rsidR="00E06304">
        <w:rPr>
          <w:rFonts w:ascii="標楷體" w:eastAsia="標楷體" w:hAnsi="標楷體" w:cs="標楷體" w:hint="eastAsia"/>
          <w:color w:val="000000"/>
          <w:sz w:val="28"/>
          <w:szCs w:val="28"/>
          <w:lang w:eastAsia="zh-TW"/>
        </w:rPr>
        <w:t>2、</w:t>
      </w:r>
      <w:r w:rsidR="00E06304">
        <w:rPr>
          <w:rFonts w:ascii="標楷體" w:eastAsia="標楷體" w:hAnsi="標楷體" w:cs="標楷體"/>
          <w:color w:val="000000"/>
          <w:sz w:val="28"/>
          <w:szCs w:val="28"/>
          <w:lang w:eastAsia="zh-TW"/>
        </w:rPr>
        <w:t>…</w:t>
      </w:r>
      <w:proofErr w:type="gramStart"/>
      <w:r w:rsidR="00E06304">
        <w:rPr>
          <w:rFonts w:ascii="標楷體" w:eastAsia="標楷體" w:hAnsi="標楷體" w:cs="標楷體"/>
          <w:color w:val="000000"/>
          <w:sz w:val="28"/>
          <w:szCs w:val="28"/>
          <w:lang w:eastAsia="zh-TW"/>
        </w:rPr>
        <w:t>…</w:t>
      </w:r>
      <w:proofErr w:type="gramEnd"/>
      <w:r w:rsidR="00E06304">
        <w:rPr>
          <w:rFonts w:ascii="標楷體" w:eastAsia="標楷體" w:hAnsi="標楷體" w:cs="標楷體" w:hint="eastAsia"/>
          <w:color w:val="000000"/>
          <w:sz w:val="28"/>
          <w:szCs w:val="28"/>
          <w:lang w:eastAsia="zh-TW"/>
        </w:rPr>
        <w:t>。）</w:t>
      </w:r>
    </w:p>
    <w:p w14:paraId="49A94642" w14:textId="4D074F9B" w:rsidR="00002F9A" w:rsidRDefault="00213602" w:rsidP="00752513">
      <w:pPr>
        <w:pStyle w:val="ae"/>
        <w:numPr>
          <w:ilvl w:val="0"/>
          <w:numId w:val="39"/>
        </w:numPr>
        <w:tabs>
          <w:tab w:val="left" w:pos="1276"/>
        </w:tabs>
        <w:adjustRightInd w:val="0"/>
        <w:snapToGrid w:val="0"/>
        <w:spacing w:after="0" w:line="240" w:lineRule="auto"/>
        <w:ind w:leftChars="600" w:left="1800"/>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學校以資料夾彙整資料，</w:t>
      </w:r>
      <w:r w:rsidR="00002F9A">
        <w:rPr>
          <w:rFonts w:ascii="標楷體" w:eastAsia="標楷體" w:hAnsi="標楷體" w:cs="標楷體" w:hint="eastAsia"/>
          <w:color w:val="000000"/>
          <w:sz w:val="28"/>
          <w:szCs w:val="28"/>
          <w:lang w:eastAsia="zh-TW"/>
        </w:rPr>
        <w:t>統一上傳至雲端硬碟</w:t>
      </w:r>
      <w:r w:rsidR="00432027">
        <w:rPr>
          <w:rFonts w:ascii="標楷體" w:eastAsia="標楷體" w:hAnsi="標楷體" w:cs="標楷體" w:hint="eastAsia"/>
          <w:color w:val="000000"/>
          <w:sz w:val="28"/>
          <w:szCs w:val="28"/>
          <w:lang w:eastAsia="zh-TW"/>
        </w:rPr>
        <w:t>，無需繳交紙本</w:t>
      </w:r>
      <w:r w:rsidR="00002F9A">
        <w:rPr>
          <w:rFonts w:ascii="標楷體" w:eastAsia="標楷體" w:hAnsi="標楷體" w:cs="標楷體" w:hint="eastAsia"/>
          <w:color w:val="000000"/>
          <w:sz w:val="28"/>
          <w:szCs w:val="28"/>
          <w:lang w:eastAsia="zh-TW"/>
        </w:rPr>
        <w:t>，並</w:t>
      </w:r>
      <w:r w:rsidR="00E06304">
        <w:rPr>
          <w:rFonts w:ascii="標楷體" w:eastAsia="標楷體" w:hAnsi="標楷體" w:cs="標楷體" w:hint="eastAsia"/>
          <w:color w:val="000000"/>
          <w:sz w:val="28"/>
          <w:szCs w:val="28"/>
          <w:lang w:eastAsia="zh-TW"/>
        </w:rPr>
        <w:t>寄送</w:t>
      </w:r>
      <w:r>
        <w:rPr>
          <w:rFonts w:ascii="標楷體" w:eastAsia="標楷體" w:hAnsi="標楷體" w:cs="標楷體" w:hint="eastAsia"/>
          <w:color w:val="000000"/>
          <w:sz w:val="28"/>
          <w:szCs w:val="28"/>
          <w:lang w:eastAsia="zh-TW"/>
        </w:rPr>
        <w:t>雲端硬碟</w:t>
      </w:r>
      <w:r w:rsidR="00E06304">
        <w:rPr>
          <w:rFonts w:ascii="標楷體" w:eastAsia="標楷體" w:hAnsi="標楷體" w:cs="標楷體" w:hint="eastAsia"/>
          <w:color w:val="000000"/>
          <w:sz w:val="28"/>
          <w:szCs w:val="28"/>
          <w:lang w:eastAsia="zh-TW"/>
        </w:rPr>
        <w:t>連結至</w:t>
      </w:r>
      <w:r w:rsidR="00E06304" w:rsidRPr="00E06304">
        <w:rPr>
          <w:rFonts w:ascii="標楷體" w:eastAsia="標楷體" w:hAnsi="標楷體"/>
          <w:sz w:val="28"/>
          <w:szCs w:val="28"/>
          <w:lang w:eastAsia="zh-TW"/>
        </w:rPr>
        <w:t>huang580118@gmail.com</w:t>
      </w:r>
      <w:r w:rsidR="00E06304">
        <w:rPr>
          <w:rFonts w:ascii="標楷體" w:eastAsia="標楷體" w:hAnsi="標楷體" w:cs="標楷體" w:hint="eastAsia"/>
          <w:color w:val="000000"/>
          <w:sz w:val="28"/>
          <w:szCs w:val="28"/>
          <w:lang w:eastAsia="zh-TW"/>
        </w:rPr>
        <w:t>。</w:t>
      </w:r>
    </w:p>
    <w:p w14:paraId="6BAB0300" w14:textId="3CBFF49F" w:rsidR="001545E1" w:rsidRPr="001545E1" w:rsidRDefault="002C6C47" w:rsidP="001545E1">
      <w:pPr>
        <w:pStyle w:val="ae"/>
        <w:numPr>
          <w:ilvl w:val="1"/>
          <w:numId w:val="22"/>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第二階段面試遴選：第一階段入選</w:t>
      </w:r>
      <w:r w:rsidR="001545E1" w:rsidRPr="001545E1">
        <w:rPr>
          <w:rFonts w:ascii="標楷體" w:eastAsia="標楷體" w:hAnsi="標楷體" w:cs="標楷體" w:hint="eastAsia"/>
          <w:color w:val="000000"/>
          <w:sz w:val="28"/>
          <w:szCs w:val="28"/>
          <w:lang w:eastAsia="zh-TW"/>
        </w:rPr>
        <w:t>者需</w:t>
      </w:r>
      <w:r w:rsidR="001545E1" w:rsidRPr="001545E1">
        <w:rPr>
          <w:rFonts w:ascii="標楷體" w:eastAsia="標楷體" w:hAnsi="Times New Roman" w:cs="標楷體" w:hint="eastAsia"/>
          <w:color w:val="000000"/>
          <w:sz w:val="28"/>
          <w:szCs w:val="28"/>
          <w:lang w:eastAsia="zh-TW"/>
        </w:rPr>
        <w:t>全程參與</w:t>
      </w:r>
      <w:r>
        <w:rPr>
          <w:rFonts w:ascii="標楷體" w:eastAsia="標楷體" w:hAnsi="Times New Roman" w:cs="標楷體" w:hint="eastAsia"/>
          <w:color w:val="000000"/>
          <w:sz w:val="28"/>
          <w:szCs w:val="28"/>
          <w:lang w:eastAsia="zh-TW"/>
        </w:rPr>
        <w:t>「</w:t>
      </w:r>
      <w:r w:rsidR="001545E1" w:rsidRPr="00A17969">
        <w:rPr>
          <w:rFonts w:ascii="標楷體" w:eastAsia="標楷體" w:hAnsi="標楷體"/>
          <w:sz w:val="28"/>
          <w:szCs w:val="28"/>
          <w:lang w:eastAsia="zh-TW"/>
        </w:rPr>
        <w:t>在</w:t>
      </w:r>
      <w:proofErr w:type="gramStart"/>
      <w:r w:rsidR="001545E1" w:rsidRPr="00A17969">
        <w:rPr>
          <w:rFonts w:ascii="標楷體" w:eastAsia="標楷體" w:hAnsi="標楷體"/>
          <w:sz w:val="28"/>
          <w:szCs w:val="28"/>
          <w:lang w:eastAsia="zh-TW"/>
        </w:rPr>
        <w:t>臺</w:t>
      </w:r>
      <w:proofErr w:type="gramEnd"/>
      <w:r w:rsidR="001545E1" w:rsidRPr="00A17969">
        <w:rPr>
          <w:rFonts w:ascii="標楷體" w:eastAsia="標楷體" w:hAnsi="標楷體"/>
          <w:sz w:val="28"/>
          <w:szCs w:val="28"/>
          <w:lang w:eastAsia="zh-TW"/>
        </w:rPr>
        <w:t>培訓成長營</w:t>
      </w:r>
      <w:r>
        <w:rPr>
          <w:rFonts w:ascii="標楷體" w:eastAsia="標楷體" w:hAnsi="標楷體"/>
          <w:sz w:val="28"/>
          <w:szCs w:val="28"/>
          <w:lang w:eastAsia="zh-TW"/>
        </w:rPr>
        <w:t>」</w:t>
      </w:r>
      <w:r w:rsidR="001545E1">
        <w:rPr>
          <w:rFonts w:ascii="標楷體" w:eastAsia="標楷體" w:hAnsi="標楷體" w:cs="標楷體" w:hint="eastAsia"/>
          <w:color w:val="000000"/>
          <w:sz w:val="28"/>
          <w:szCs w:val="28"/>
          <w:lang w:eastAsia="zh-TW"/>
        </w:rPr>
        <w:t>，</w:t>
      </w:r>
      <w:r w:rsidR="001545E1" w:rsidRPr="001545E1">
        <w:rPr>
          <w:rFonts w:ascii="標楷體" w:eastAsia="標楷體" w:hAnsi="Times New Roman" w:cs="標楷體" w:hint="eastAsia"/>
          <w:color w:val="000000"/>
          <w:sz w:val="28"/>
          <w:szCs w:val="28"/>
          <w:lang w:eastAsia="zh-TW"/>
        </w:rPr>
        <w:t>無法全程參與者將取消入選資格</w:t>
      </w:r>
      <w:r w:rsidR="001545E1">
        <w:rPr>
          <w:rFonts w:ascii="標楷體" w:eastAsia="標楷體" w:hAnsi="Times New Roman" w:cs="標楷體" w:hint="eastAsia"/>
          <w:color w:val="000000"/>
          <w:sz w:val="28"/>
          <w:szCs w:val="28"/>
          <w:lang w:eastAsia="zh-TW"/>
        </w:rPr>
        <w:t>。</w:t>
      </w:r>
    </w:p>
    <w:p w14:paraId="1A9F091E" w14:textId="4ED2E422" w:rsidR="001545E1" w:rsidRPr="001545E1" w:rsidRDefault="001545E1" w:rsidP="001545E1">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sidRPr="001545E1">
        <w:rPr>
          <w:rFonts w:ascii="標楷體" w:eastAsia="標楷體" w:hAnsi="標楷體" w:cs="標楷體" w:hint="eastAsia"/>
          <w:color w:val="000000"/>
          <w:sz w:val="28"/>
          <w:szCs w:val="28"/>
          <w:lang w:eastAsia="zh-TW"/>
        </w:rPr>
        <w:t>時間：</w:t>
      </w:r>
      <w:r w:rsidRPr="001545E1">
        <w:rPr>
          <w:rFonts w:ascii="標楷體" w:eastAsia="標楷體" w:hAnsi="標楷體" w:cs="標楷體"/>
          <w:color w:val="000000"/>
          <w:sz w:val="28"/>
          <w:szCs w:val="28"/>
          <w:lang w:eastAsia="zh-TW"/>
        </w:rPr>
        <w:t>115</w:t>
      </w:r>
      <w:r w:rsidRPr="001545E1">
        <w:rPr>
          <w:rFonts w:ascii="標楷體" w:eastAsia="標楷體" w:hAnsi="標楷體" w:cs="標楷體" w:hint="eastAsia"/>
          <w:color w:val="000000"/>
          <w:sz w:val="28"/>
          <w:szCs w:val="28"/>
          <w:lang w:eastAsia="zh-TW"/>
        </w:rPr>
        <w:t>年</w:t>
      </w:r>
      <w:r>
        <w:rPr>
          <w:rFonts w:ascii="標楷體" w:eastAsia="標楷體" w:hAnsi="標楷體" w:cs="標楷體"/>
          <w:color w:val="000000"/>
          <w:sz w:val="28"/>
          <w:szCs w:val="28"/>
          <w:lang w:eastAsia="zh-TW"/>
        </w:rPr>
        <w:t>6</w:t>
      </w:r>
      <w:r w:rsidRPr="001545E1">
        <w:rPr>
          <w:rFonts w:ascii="標楷體" w:eastAsia="標楷體" w:hAnsi="標楷體" w:cs="標楷體" w:hint="eastAsia"/>
          <w:color w:val="000000"/>
          <w:sz w:val="28"/>
          <w:szCs w:val="28"/>
          <w:lang w:eastAsia="zh-TW"/>
        </w:rPr>
        <w:t>月</w:t>
      </w:r>
      <w:r>
        <w:rPr>
          <w:rFonts w:ascii="標楷體" w:eastAsia="標楷體" w:hAnsi="標楷體" w:cs="標楷體"/>
          <w:color w:val="000000"/>
          <w:sz w:val="28"/>
          <w:szCs w:val="28"/>
          <w:lang w:eastAsia="zh-TW"/>
        </w:rPr>
        <w:t>12</w:t>
      </w:r>
      <w:r w:rsidRPr="001545E1">
        <w:rPr>
          <w:rFonts w:ascii="標楷體" w:eastAsia="標楷體" w:hAnsi="標楷體" w:cs="標楷體" w:hint="eastAsia"/>
          <w:color w:val="000000"/>
          <w:sz w:val="28"/>
          <w:szCs w:val="28"/>
          <w:lang w:eastAsia="zh-TW"/>
        </w:rPr>
        <w:t>日</w:t>
      </w:r>
      <w:r>
        <w:rPr>
          <w:rFonts w:ascii="標楷體" w:eastAsia="標楷體" w:hAnsi="標楷體" w:cs="標楷體"/>
          <w:color w:val="000000"/>
          <w:sz w:val="28"/>
          <w:szCs w:val="28"/>
          <w:lang w:eastAsia="zh-TW"/>
        </w:rPr>
        <w:t>(星期五)</w:t>
      </w:r>
      <w:r w:rsidRPr="001545E1">
        <w:rPr>
          <w:rFonts w:ascii="標楷體" w:eastAsia="標楷體" w:hAnsi="標楷體" w:cs="標楷體" w:hint="eastAsia"/>
          <w:color w:val="000000"/>
          <w:sz w:val="28"/>
          <w:szCs w:val="28"/>
          <w:lang w:eastAsia="zh-TW"/>
        </w:rPr>
        <w:t>至</w:t>
      </w:r>
      <w:r>
        <w:rPr>
          <w:rFonts w:ascii="標楷體" w:eastAsia="標楷體" w:hAnsi="標楷體" w:cs="標楷體"/>
          <w:color w:val="000000"/>
          <w:sz w:val="28"/>
          <w:szCs w:val="28"/>
          <w:lang w:eastAsia="zh-TW"/>
        </w:rPr>
        <w:t>14</w:t>
      </w:r>
      <w:r w:rsidRPr="001545E1">
        <w:rPr>
          <w:rFonts w:ascii="標楷體" w:eastAsia="標楷體" w:hAnsi="標楷體" w:cs="標楷體" w:hint="eastAsia"/>
          <w:color w:val="000000"/>
          <w:sz w:val="28"/>
          <w:szCs w:val="28"/>
          <w:lang w:eastAsia="zh-TW"/>
        </w:rPr>
        <w:t>日</w:t>
      </w:r>
      <w:r>
        <w:rPr>
          <w:rFonts w:ascii="標楷體" w:eastAsia="標楷體" w:hAnsi="標楷體" w:cs="標楷體"/>
          <w:color w:val="000000"/>
          <w:sz w:val="28"/>
          <w:szCs w:val="28"/>
          <w:lang w:eastAsia="zh-TW"/>
        </w:rPr>
        <w:t>(星期日)</w:t>
      </w:r>
      <w:r w:rsidRPr="001545E1">
        <w:rPr>
          <w:rFonts w:ascii="標楷體" w:eastAsia="標楷體" w:hAnsi="標楷體" w:cs="標楷體" w:hint="eastAsia"/>
          <w:color w:val="000000"/>
          <w:sz w:val="28"/>
          <w:szCs w:val="28"/>
          <w:lang w:eastAsia="zh-TW"/>
        </w:rPr>
        <w:t>，共計</w:t>
      </w:r>
      <w:r>
        <w:rPr>
          <w:rFonts w:ascii="標楷體" w:eastAsia="標楷體" w:hAnsi="標楷體" w:cs="標楷體"/>
          <w:color w:val="000000"/>
          <w:sz w:val="28"/>
          <w:szCs w:val="28"/>
          <w:lang w:eastAsia="zh-TW"/>
        </w:rPr>
        <w:t>3</w:t>
      </w:r>
      <w:r w:rsidR="00B67DE0">
        <w:rPr>
          <w:rFonts w:ascii="標楷體" w:eastAsia="標楷體" w:hAnsi="標楷體" w:cs="標楷體"/>
          <w:color w:val="000000"/>
          <w:sz w:val="28"/>
          <w:szCs w:val="28"/>
          <w:lang w:eastAsia="zh-TW"/>
        </w:rPr>
        <w:t>天2夜</w:t>
      </w:r>
      <w:r w:rsidRPr="001545E1">
        <w:rPr>
          <w:rFonts w:ascii="標楷體" w:eastAsia="標楷體" w:hAnsi="標楷體" w:cs="標楷體" w:hint="eastAsia"/>
          <w:color w:val="000000"/>
          <w:sz w:val="28"/>
          <w:szCs w:val="28"/>
          <w:lang w:eastAsia="zh-TW"/>
        </w:rPr>
        <w:t>。</w:t>
      </w:r>
    </w:p>
    <w:p w14:paraId="622D8FF3" w14:textId="127C5C66" w:rsidR="001545E1" w:rsidRDefault="001545E1" w:rsidP="007A7A8C">
      <w:pPr>
        <w:pStyle w:val="ae"/>
        <w:numPr>
          <w:ilvl w:val="2"/>
          <w:numId w:val="22"/>
        </w:numPr>
        <w:tabs>
          <w:tab w:val="left" w:pos="1276"/>
        </w:tabs>
        <w:adjustRightInd w:val="0"/>
        <w:snapToGrid w:val="0"/>
        <w:spacing w:after="0" w:line="240" w:lineRule="auto"/>
        <w:ind w:leftChars="398" w:left="1114" w:hangingChars="85" w:hanging="238"/>
        <w:contextualSpacing w:val="0"/>
        <w:rPr>
          <w:rFonts w:ascii="標楷體" w:eastAsia="標楷體" w:hAnsi="標楷體" w:cs="標楷體"/>
          <w:color w:val="000000"/>
          <w:sz w:val="28"/>
          <w:szCs w:val="28"/>
          <w:lang w:eastAsia="zh-TW"/>
        </w:rPr>
      </w:pPr>
      <w:r w:rsidRPr="001545E1">
        <w:rPr>
          <w:rFonts w:ascii="標楷體" w:eastAsia="標楷體" w:hAnsi="標楷體" w:cs="標楷體" w:hint="eastAsia"/>
          <w:color w:val="000000"/>
          <w:sz w:val="28"/>
          <w:szCs w:val="28"/>
          <w:lang w:eastAsia="zh-TW"/>
        </w:rPr>
        <w:t>地點：</w:t>
      </w:r>
      <w:proofErr w:type="gramStart"/>
      <w:r w:rsidR="007A7A8C" w:rsidRPr="007A7A8C">
        <w:rPr>
          <w:rFonts w:ascii="標楷體" w:eastAsia="標楷體" w:hAnsi="標楷體" w:cs="標楷體" w:hint="eastAsia"/>
          <w:color w:val="000000"/>
          <w:sz w:val="28"/>
          <w:szCs w:val="28"/>
          <w:lang w:eastAsia="zh-TW"/>
        </w:rPr>
        <w:t>同合農</w:t>
      </w:r>
      <w:proofErr w:type="gramEnd"/>
      <w:r w:rsidR="007A7A8C" w:rsidRPr="007A7A8C">
        <w:rPr>
          <w:rFonts w:ascii="標楷體" w:eastAsia="標楷體" w:hAnsi="標楷體" w:cs="標楷體" w:hint="eastAsia"/>
          <w:color w:val="000000"/>
          <w:sz w:val="28"/>
          <w:szCs w:val="28"/>
          <w:lang w:eastAsia="zh-TW"/>
        </w:rPr>
        <w:t>科商務會館</w:t>
      </w:r>
      <w:r w:rsidR="007A7A8C">
        <w:rPr>
          <w:rFonts w:ascii="標楷體" w:eastAsia="標楷體" w:hAnsi="標楷體" w:cs="標楷體" w:hint="eastAsia"/>
          <w:color w:val="000000"/>
          <w:sz w:val="28"/>
          <w:szCs w:val="28"/>
          <w:lang w:eastAsia="zh-TW"/>
        </w:rPr>
        <w:t>(</w:t>
      </w:r>
      <w:r w:rsidR="007A7A8C" w:rsidRPr="007A7A8C">
        <w:rPr>
          <w:rFonts w:ascii="標楷體" w:eastAsia="標楷體" w:hAnsi="標楷體" w:cs="標楷體"/>
          <w:color w:val="000000"/>
          <w:sz w:val="28"/>
          <w:szCs w:val="28"/>
          <w:lang w:eastAsia="zh-TW"/>
        </w:rPr>
        <w:t>屏東縣長治</w:t>
      </w:r>
      <w:r w:rsidR="007A7A8C" w:rsidRPr="007A7A8C">
        <w:rPr>
          <w:rFonts w:ascii="標楷體" w:eastAsia="標楷體" w:hAnsi="標楷體" w:cs="標楷體" w:hint="eastAsia"/>
          <w:color w:val="000000"/>
          <w:sz w:val="28"/>
          <w:szCs w:val="28"/>
          <w:lang w:eastAsia="zh-TW"/>
        </w:rPr>
        <w:t>鄉</w:t>
      </w:r>
      <w:r w:rsidR="007A7A8C" w:rsidRPr="007A7A8C">
        <w:rPr>
          <w:rFonts w:ascii="標楷體" w:eastAsia="標楷體" w:hAnsi="標楷體" w:cs="標楷體"/>
          <w:color w:val="000000"/>
          <w:sz w:val="28"/>
          <w:szCs w:val="28"/>
          <w:lang w:eastAsia="zh-TW"/>
        </w:rPr>
        <w:t>德和村研發一路</w:t>
      </w:r>
      <w:r w:rsidR="007A7A8C">
        <w:rPr>
          <w:rFonts w:ascii="標楷體" w:eastAsia="標楷體" w:hAnsi="標楷體" w:cs="標楷體"/>
          <w:color w:val="000000"/>
          <w:sz w:val="28"/>
          <w:szCs w:val="28"/>
          <w:lang w:eastAsia="zh-TW"/>
        </w:rPr>
        <w:t>5</w:t>
      </w:r>
      <w:r w:rsidR="007A7A8C" w:rsidRPr="007A7A8C">
        <w:rPr>
          <w:rFonts w:ascii="標楷體" w:eastAsia="標楷體" w:hAnsi="標楷體" w:cs="標楷體"/>
          <w:color w:val="000000"/>
          <w:sz w:val="28"/>
          <w:szCs w:val="28"/>
          <w:lang w:eastAsia="zh-TW"/>
        </w:rPr>
        <w:t>號</w:t>
      </w:r>
      <w:r w:rsidR="007A7A8C" w:rsidRPr="007A7A8C">
        <w:rPr>
          <w:rFonts w:ascii="標楷體" w:eastAsia="標楷體" w:hAnsi="標楷體" w:cs="標楷體" w:hint="eastAsia"/>
          <w:color w:val="000000"/>
          <w:sz w:val="28"/>
          <w:szCs w:val="28"/>
          <w:lang w:eastAsia="zh-TW"/>
        </w:rPr>
        <w:t>)</w:t>
      </w:r>
      <w:r w:rsidRPr="001545E1">
        <w:rPr>
          <w:rFonts w:ascii="標楷體" w:eastAsia="標楷體" w:hAnsi="標楷體" w:cs="標楷體" w:hint="eastAsia"/>
          <w:color w:val="000000"/>
          <w:sz w:val="28"/>
          <w:szCs w:val="28"/>
          <w:lang w:eastAsia="zh-TW"/>
        </w:rPr>
        <w:t>。</w:t>
      </w:r>
    </w:p>
    <w:p w14:paraId="3212C6CA" w14:textId="15978C2B" w:rsidR="007F7F3F" w:rsidRDefault="007F7F3F" w:rsidP="007F7F3F">
      <w:pPr>
        <w:pStyle w:val="ae"/>
        <w:numPr>
          <w:ilvl w:val="0"/>
          <w:numId w:val="22"/>
        </w:numPr>
        <w:adjustRightInd w:val="0"/>
        <w:snapToGrid w:val="0"/>
        <w:spacing w:beforeLines="100" w:before="240" w:after="0" w:line="240" w:lineRule="auto"/>
        <w:ind w:leftChars="100" w:left="83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審查</w:t>
      </w:r>
      <w:r w:rsidR="001D1DE2">
        <w:rPr>
          <w:rFonts w:ascii="標楷體" w:eastAsia="標楷體" w:hAnsi="標楷體" w:cs="標楷體" w:hint="eastAsia"/>
          <w:color w:val="000000"/>
          <w:sz w:val="28"/>
          <w:szCs w:val="28"/>
          <w:lang w:eastAsia="zh-TW"/>
        </w:rPr>
        <w:t>與公告</w:t>
      </w:r>
    </w:p>
    <w:p w14:paraId="399BD8C2" w14:textId="77777777" w:rsidR="001D1DE2" w:rsidRDefault="001D1DE2" w:rsidP="001D3916">
      <w:pPr>
        <w:pStyle w:val="ae"/>
        <w:numPr>
          <w:ilvl w:val="1"/>
          <w:numId w:val="22"/>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第一階段</w:t>
      </w:r>
    </w:p>
    <w:p w14:paraId="56833EDE" w14:textId="6635D0E5" w:rsidR="001D3916" w:rsidRPr="001D3916" w:rsidRDefault="001D3916" w:rsidP="00781CEB">
      <w:pPr>
        <w:pStyle w:val="ae"/>
        <w:numPr>
          <w:ilvl w:val="2"/>
          <w:numId w:val="22"/>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方式：本府聘請專家學者審查報名資料</w:t>
      </w:r>
      <w:r>
        <w:rPr>
          <w:rFonts w:ascii="標楷體" w:eastAsia="標楷體" w:hAnsi="Times New Roman" w:cs="標楷體" w:hint="eastAsia"/>
          <w:color w:val="000000"/>
          <w:sz w:val="28"/>
          <w:szCs w:val="28"/>
          <w:lang w:eastAsia="zh-TW"/>
        </w:rPr>
        <w:t>。</w:t>
      </w:r>
    </w:p>
    <w:p w14:paraId="618E10E2" w14:textId="4EA8B258" w:rsidR="001D3916" w:rsidRDefault="001D3916" w:rsidP="002C6C47">
      <w:pPr>
        <w:pStyle w:val="ae"/>
        <w:numPr>
          <w:ilvl w:val="2"/>
          <w:numId w:val="22"/>
        </w:numPr>
        <w:adjustRightInd w:val="0"/>
        <w:snapToGrid w:val="0"/>
        <w:spacing w:after="0" w:line="240" w:lineRule="auto"/>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結果公告：預計於</w:t>
      </w:r>
      <w:r w:rsidR="001D1DE2">
        <w:rPr>
          <w:rFonts w:ascii="標楷體" w:eastAsia="標楷體" w:hAnsi="標楷體" w:cs="標楷體" w:hint="eastAsia"/>
          <w:color w:val="000000"/>
          <w:sz w:val="28"/>
          <w:szCs w:val="28"/>
          <w:lang w:eastAsia="zh-TW"/>
        </w:rPr>
        <w:t>115年6月8日</w:t>
      </w:r>
      <w:r w:rsidR="001D1DE2">
        <w:rPr>
          <w:rFonts w:ascii="標楷體" w:eastAsia="標楷體" w:hAnsi="標楷體" w:hint="eastAsia"/>
          <w:sz w:val="28"/>
          <w:szCs w:val="28"/>
          <w:lang w:eastAsia="zh-TW"/>
        </w:rPr>
        <w:t>(星期一)</w:t>
      </w:r>
      <w:r w:rsidR="002C6C47">
        <w:rPr>
          <w:rFonts w:ascii="標楷體" w:eastAsia="標楷體" w:hAnsi="標楷體" w:hint="eastAsia"/>
          <w:sz w:val="28"/>
          <w:szCs w:val="28"/>
          <w:lang w:eastAsia="zh-TW"/>
        </w:rPr>
        <w:t>於本府教育處全球資訊網</w:t>
      </w:r>
      <w:proofErr w:type="gramStart"/>
      <w:r w:rsidR="002C6C47">
        <w:rPr>
          <w:rFonts w:ascii="標楷體" w:eastAsia="標楷體" w:hAnsi="標楷體" w:hint="eastAsia"/>
          <w:sz w:val="28"/>
          <w:szCs w:val="28"/>
          <w:lang w:eastAsia="zh-TW"/>
        </w:rPr>
        <w:t>（</w:t>
      </w:r>
      <w:proofErr w:type="gramEnd"/>
      <w:r w:rsidR="002C6C47" w:rsidRPr="002C6C47">
        <w:rPr>
          <w:rFonts w:ascii="標楷體" w:eastAsia="標楷體" w:hAnsi="標楷體"/>
          <w:sz w:val="28"/>
          <w:szCs w:val="28"/>
          <w:lang w:eastAsia="zh-TW"/>
        </w:rPr>
        <w:t>https://portal.ptc.edu.tw</w:t>
      </w:r>
      <w:proofErr w:type="gramStart"/>
      <w:r w:rsidR="002C6C47">
        <w:rPr>
          <w:rFonts w:ascii="標楷體" w:eastAsia="標楷體" w:hAnsi="標楷體" w:hint="eastAsia"/>
          <w:sz w:val="28"/>
          <w:szCs w:val="28"/>
          <w:lang w:eastAsia="zh-TW"/>
        </w:rPr>
        <w:t>）</w:t>
      </w:r>
      <w:proofErr w:type="gramEnd"/>
      <w:r w:rsidR="001D1DE2">
        <w:rPr>
          <w:rFonts w:ascii="標楷體" w:eastAsia="標楷體" w:hAnsi="標楷體" w:hint="eastAsia"/>
          <w:sz w:val="28"/>
          <w:szCs w:val="28"/>
          <w:lang w:eastAsia="zh-TW"/>
        </w:rPr>
        <w:t>公告第一階段入選名單</w:t>
      </w:r>
      <w:r w:rsidR="001D1DE2">
        <w:rPr>
          <w:rFonts w:ascii="標楷體" w:eastAsia="標楷體" w:hAnsi="標楷體" w:cs="標楷體" w:hint="eastAsia"/>
          <w:color w:val="000000"/>
          <w:sz w:val="28"/>
          <w:szCs w:val="28"/>
          <w:lang w:eastAsia="zh-TW"/>
        </w:rPr>
        <w:t>。</w:t>
      </w:r>
    </w:p>
    <w:p w14:paraId="16395B36" w14:textId="66283165" w:rsidR="001D1DE2" w:rsidRPr="001545E1" w:rsidRDefault="001D1DE2" w:rsidP="001D3916">
      <w:pPr>
        <w:pStyle w:val="ae"/>
        <w:numPr>
          <w:ilvl w:val="1"/>
          <w:numId w:val="22"/>
        </w:numPr>
        <w:adjustRightInd w:val="0"/>
        <w:snapToGrid w:val="0"/>
        <w:spacing w:beforeLines="100" w:before="240" w:after="0" w:line="240" w:lineRule="auto"/>
        <w:ind w:leftChars="200" w:left="1053" w:hangingChars="219" w:hanging="613"/>
        <w:contextualSpacing w:val="0"/>
        <w:rPr>
          <w:rFonts w:ascii="標楷體" w:eastAsia="標楷體" w:hAnsi="標楷體" w:cs="標楷體"/>
          <w:color w:val="000000"/>
          <w:sz w:val="28"/>
          <w:szCs w:val="28"/>
          <w:lang w:eastAsia="zh-TW"/>
        </w:rPr>
      </w:pPr>
      <w:r w:rsidRPr="009A7181">
        <w:rPr>
          <w:rFonts w:ascii="標楷體" w:eastAsia="標楷體" w:hAnsi="標楷體"/>
          <w:sz w:val="28"/>
          <w:szCs w:val="28"/>
          <w:lang w:eastAsia="zh-TW"/>
        </w:rPr>
        <w:t>第</w:t>
      </w:r>
      <w:r>
        <w:rPr>
          <w:rFonts w:ascii="標楷體" w:eastAsia="標楷體" w:hAnsi="標楷體" w:hint="eastAsia"/>
          <w:sz w:val="28"/>
          <w:szCs w:val="28"/>
          <w:lang w:eastAsia="zh-TW"/>
        </w:rPr>
        <w:t>二</w:t>
      </w:r>
      <w:r w:rsidRPr="009A7181">
        <w:rPr>
          <w:rFonts w:ascii="標楷體" w:eastAsia="標楷體" w:hAnsi="標楷體"/>
          <w:sz w:val="28"/>
          <w:szCs w:val="28"/>
          <w:lang w:eastAsia="zh-TW"/>
        </w:rPr>
        <w:t>階段</w:t>
      </w:r>
    </w:p>
    <w:p w14:paraId="2DAFA4DB" w14:textId="000A6E0C" w:rsidR="00E85013" w:rsidRPr="001D3916" w:rsidRDefault="00E85013" w:rsidP="00781CEB">
      <w:pPr>
        <w:pStyle w:val="ae"/>
        <w:numPr>
          <w:ilvl w:val="2"/>
          <w:numId w:val="22"/>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lastRenderedPageBreak/>
        <w:t>方式：本府聘請專家學者</w:t>
      </w:r>
      <w:r w:rsidR="00781CEB">
        <w:rPr>
          <w:rFonts w:ascii="標楷體" w:eastAsia="標楷體" w:hAnsi="標楷體" w:cs="標楷體" w:hint="eastAsia"/>
          <w:color w:val="000000"/>
          <w:sz w:val="28"/>
          <w:szCs w:val="28"/>
          <w:lang w:eastAsia="zh-TW"/>
        </w:rPr>
        <w:t>於</w:t>
      </w:r>
      <w:r w:rsidR="00987369">
        <w:rPr>
          <w:rFonts w:ascii="標楷體" w:eastAsia="標楷體" w:hAnsi="標楷體" w:cs="標楷體" w:hint="eastAsia"/>
          <w:color w:val="000000"/>
          <w:sz w:val="28"/>
          <w:szCs w:val="28"/>
          <w:lang w:eastAsia="zh-TW"/>
        </w:rPr>
        <w:t>在</w:t>
      </w:r>
      <w:proofErr w:type="gramStart"/>
      <w:r w:rsidR="00781CEB" w:rsidRPr="00A17969">
        <w:rPr>
          <w:rFonts w:ascii="標楷體" w:eastAsia="標楷體" w:hAnsi="標楷體"/>
          <w:sz w:val="28"/>
          <w:szCs w:val="28"/>
          <w:lang w:eastAsia="zh-TW"/>
        </w:rPr>
        <w:t>臺</w:t>
      </w:r>
      <w:proofErr w:type="gramEnd"/>
      <w:r w:rsidR="00781CEB" w:rsidRPr="00A17969">
        <w:rPr>
          <w:rFonts w:ascii="標楷體" w:eastAsia="標楷體" w:hAnsi="標楷體"/>
          <w:sz w:val="28"/>
          <w:szCs w:val="28"/>
          <w:lang w:eastAsia="zh-TW"/>
        </w:rPr>
        <w:t>培訓成長營</w:t>
      </w:r>
      <w:r w:rsidR="00781CEB" w:rsidRPr="009A7181">
        <w:rPr>
          <w:rFonts w:ascii="標楷體" w:eastAsia="標楷體" w:hAnsi="標楷體"/>
          <w:sz w:val="28"/>
          <w:szCs w:val="28"/>
          <w:lang w:eastAsia="zh-TW"/>
        </w:rPr>
        <w:t>遴選</w:t>
      </w:r>
      <w:r w:rsidR="00987369">
        <w:rPr>
          <w:rFonts w:ascii="標楷體" w:eastAsia="標楷體" w:hAnsi="標楷體"/>
          <w:sz w:val="28"/>
          <w:szCs w:val="28"/>
          <w:lang w:eastAsia="zh-TW"/>
        </w:rPr>
        <w:t>面試</w:t>
      </w:r>
      <w:r w:rsidRPr="00781CEB">
        <w:rPr>
          <w:rFonts w:ascii="標楷體" w:eastAsia="標楷體" w:hAnsi="標楷體" w:cs="標楷體" w:hint="eastAsia"/>
          <w:color w:val="000000"/>
          <w:sz w:val="28"/>
          <w:szCs w:val="28"/>
          <w:lang w:eastAsia="zh-TW"/>
        </w:rPr>
        <w:t>。</w:t>
      </w:r>
    </w:p>
    <w:p w14:paraId="62D2FFAE" w14:textId="6C494CE0" w:rsidR="007F7F3F" w:rsidRDefault="00E85013" w:rsidP="00781CEB">
      <w:pPr>
        <w:pStyle w:val="ae"/>
        <w:numPr>
          <w:ilvl w:val="2"/>
          <w:numId w:val="22"/>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Pr>
          <w:rFonts w:ascii="標楷體" w:eastAsia="標楷體" w:hAnsi="標楷體" w:cs="標楷體" w:hint="eastAsia"/>
          <w:color w:val="000000"/>
          <w:sz w:val="28"/>
          <w:szCs w:val="28"/>
          <w:lang w:eastAsia="zh-TW"/>
        </w:rPr>
        <w:t>結果公告：預計於115年6月</w:t>
      </w:r>
      <w:r w:rsidR="00781CEB">
        <w:rPr>
          <w:rFonts w:ascii="標楷體" w:eastAsia="標楷體" w:hAnsi="標楷體" w:cs="標楷體" w:hint="eastAsia"/>
          <w:color w:val="000000"/>
          <w:sz w:val="28"/>
          <w:szCs w:val="28"/>
          <w:lang w:eastAsia="zh-TW"/>
        </w:rPr>
        <w:t>22</w:t>
      </w:r>
      <w:r>
        <w:rPr>
          <w:rFonts w:ascii="標楷體" w:eastAsia="標楷體" w:hAnsi="標楷體" w:cs="標楷體" w:hint="eastAsia"/>
          <w:color w:val="000000"/>
          <w:sz w:val="28"/>
          <w:szCs w:val="28"/>
          <w:lang w:eastAsia="zh-TW"/>
        </w:rPr>
        <w:t>日</w:t>
      </w:r>
      <w:r w:rsidRPr="00781CEB">
        <w:rPr>
          <w:rFonts w:ascii="標楷體" w:eastAsia="標楷體" w:hAnsi="標楷體" w:cs="標楷體" w:hint="eastAsia"/>
          <w:color w:val="000000"/>
          <w:sz w:val="28"/>
          <w:szCs w:val="28"/>
          <w:lang w:eastAsia="zh-TW"/>
        </w:rPr>
        <w:t>(星期一)</w:t>
      </w:r>
      <w:r w:rsidR="002C6C47" w:rsidRPr="002C6C47">
        <w:rPr>
          <w:rFonts w:ascii="標楷體" w:eastAsia="標楷體" w:hAnsi="標楷體" w:hint="eastAsia"/>
          <w:sz w:val="28"/>
          <w:szCs w:val="28"/>
          <w:lang w:eastAsia="zh-TW"/>
        </w:rPr>
        <w:t xml:space="preserve"> </w:t>
      </w:r>
      <w:r w:rsidR="002C6C47">
        <w:rPr>
          <w:rFonts w:ascii="標楷體" w:eastAsia="標楷體" w:hAnsi="標楷體" w:hint="eastAsia"/>
          <w:sz w:val="28"/>
          <w:szCs w:val="28"/>
          <w:lang w:eastAsia="zh-TW"/>
        </w:rPr>
        <w:t>於本府教育處全球資訊網</w:t>
      </w:r>
      <w:r w:rsidRPr="00781CEB">
        <w:rPr>
          <w:rFonts w:ascii="標楷體" w:eastAsia="標楷體" w:hAnsi="標楷體" w:cs="標楷體" w:hint="eastAsia"/>
          <w:color w:val="000000"/>
          <w:sz w:val="28"/>
          <w:szCs w:val="28"/>
          <w:lang w:eastAsia="zh-TW"/>
        </w:rPr>
        <w:t>公告第</w:t>
      </w:r>
      <w:r w:rsidR="00781CEB">
        <w:rPr>
          <w:rFonts w:ascii="標楷體" w:eastAsia="標楷體" w:hAnsi="標楷體" w:cs="標楷體" w:hint="eastAsia"/>
          <w:color w:val="000000"/>
          <w:sz w:val="28"/>
          <w:szCs w:val="28"/>
          <w:lang w:eastAsia="zh-TW"/>
        </w:rPr>
        <w:t>二</w:t>
      </w:r>
      <w:r w:rsidRPr="00781CEB">
        <w:rPr>
          <w:rFonts w:ascii="標楷體" w:eastAsia="標楷體" w:hAnsi="標楷體" w:cs="標楷體" w:hint="eastAsia"/>
          <w:color w:val="000000"/>
          <w:sz w:val="28"/>
          <w:szCs w:val="28"/>
          <w:lang w:eastAsia="zh-TW"/>
        </w:rPr>
        <w:t>階段入選名單</w:t>
      </w:r>
      <w:r>
        <w:rPr>
          <w:rFonts w:ascii="標楷體" w:eastAsia="標楷體" w:hAnsi="標楷體" w:cs="標楷體" w:hint="eastAsia"/>
          <w:color w:val="000000"/>
          <w:sz w:val="28"/>
          <w:szCs w:val="28"/>
          <w:lang w:eastAsia="zh-TW"/>
        </w:rPr>
        <w:t>。</w:t>
      </w:r>
    </w:p>
    <w:p w14:paraId="30E2F221" w14:textId="2EF3B0FA" w:rsidR="002750EC" w:rsidRDefault="002750EC" w:rsidP="00781CEB">
      <w:pPr>
        <w:pStyle w:val="ae"/>
        <w:numPr>
          <w:ilvl w:val="2"/>
          <w:numId w:val="22"/>
        </w:numPr>
        <w:adjustRightInd w:val="0"/>
        <w:snapToGrid w:val="0"/>
        <w:spacing w:after="0" w:line="240" w:lineRule="auto"/>
        <w:ind w:leftChars="400" w:left="1362" w:hanging="482"/>
        <w:contextualSpacing w:val="0"/>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審查標準</w:t>
      </w:r>
      <w:r w:rsidR="00657CDB">
        <w:rPr>
          <w:rFonts w:ascii="標楷體" w:eastAsia="標楷體" w:hAnsi="標楷體" w:cs="標楷體"/>
          <w:color w:val="000000"/>
          <w:sz w:val="28"/>
          <w:szCs w:val="28"/>
          <w:lang w:eastAsia="zh-T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gridCol w:w="1718"/>
      </w:tblGrid>
      <w:tr w:rsidR="00657CDB" w:rsidRPr="009B7FB0" w14:paraId="0517E003" w14:textId="77777777" w:rsidTr="00921921">
        <w:trPr>
          <w:trHeight w:val="567"/>
          <w:jc w:val="center"/>
        </w:trPr>
        <w:tc>
          <w:tcPr>
            <w:tcW w:w="6992" w:type="dxa"/>
            <w:shd w:val="clear" w:color="auto" w:fill="D9D9D9"/>
            <w:vAlign w:val="center"/>
          </w:tcPr>
          <w:p w14:paraId="0A30A978" w14:textId="77777777" w:rsidR="00657CDB" w:rsidRPr="00657CDB" w:rsidRDefault="00657CDB" w:rsidP="00657CDB">
            <w:pPr>
              <w:spacing w:after="0" w:line="240" w:lineRule="auto"/>
              <w:jc w:val="center"/>
              <w:rPr>
                <w:rFonts w:ascii="標楷體" w:eastAsia="標楷體" w:hAnsi="標楷體"/>
                <w:b/>
                <w:color w:val="000000"/>
                <w:sz w:val="28"/>
                <w:szCs w:val="28"/>
              </w:rPr>
            </w:pPr>
            <w:proofErr w:type="spellStart"/>
            <w:r w:rsidRPr="00657CDB">
              <w:rPr>
                <w:rFonts w:ascii="標楷體" w:eastAsia="標楷體" w:hAnsi="標楷體"/>
                <w:b/>
                <w:color w:val="000000"/>
                <w:sz w:val="28"/>
                <w:szCs w:val="28"/>
              </w:rPr>
              <w:t>審查項目</w:t>
            </w:r>
            <w:proofErr w:type="spellEnd"/>
          </w:p>
        </w:tc>
        <w:tc>
          <w:tcPr>
            <w:tcW w:w="1418" w:type="dxa"/>
            <w:shd w:val="clear" w:color="auto" w:fill="D9D9D9"/>
            <w:vAlign w:val="center"/>
          </w:tcPr>
          <w:p w14:paraId="07E20649" w14:textId="77777777" w:rsidR="00657CDB" w:rsidRPr="00657CDB" w:rsidRDefault="00657CDB" w:rsidP="00657CDB">
            <w:pPr>
              <w:spacing w:after="0" w:line="240" w:lineRule="auto"/>
              <w:jc w:val="center"/>
              <w:rPr>
                <w:rFonts w:ascii="標楷體" w:eastAsia="標楷體" w:hAnsi="標楷體"/>
                <w:b/>
                <w:color w:val="000000"/>
                <w:sz w:val="28"/>
                <w:szCs w:val="28"/>
              </w:rPr>
            </w:pPr>
            <w:proofErr w:type="spellStart"/>
            <w:r w:rsidRPr="00657CDB">
              <w:rPr>
                <w:rFonts w:ascii="標楷體" w:eastAsia="標楷體" w:hAnsi="標楷體"/>
                <w:b/>
                <w:color w:val="000000"/>
                <w:sz w:val="28"/>
                <w:szCs w:val="28"/>
              </w:rPr>
              <w:t>評分比例</w:t>
            </w:r>
            <w:proofErr w:type="spellEnd"/>
          </w:p>
        </w:tc>
      </w:tr>
      <w:tr w:rsidR="00657CDB" w:rsidRPr="009B7FB0" w14:paraId="5D21AAE2" w14:textId="77777777" w:rsidTr="00FC7574">
        <w:trPr>
          <w:trHeight w:val="555"/>
          <w:jc w:val="center"/>
        </w:trPr>
        <w:tc>
          <w:tcPr>
            <w:tcW w:w="6992" w:type="dxa"/>
            <w:vAlign w:val="center"/>
          </w:tcPr>
          <w:p w14:paraId="7FF97D1F" w14:textId="76946B8C" w:rsidR="00657CDB" w:rsidRPr="00657CDB" w:rsidRDefault="00657CDB" w:rsidP="00657CDB">
            <w:pPr>
              <w:spacing w:after="0" w:line="240" w:lineRule="auto"/>
              <w:rPr>
                <w:rFonts w:ascii="標楷體" w:eastAsia="標楷體" w:hAnsi="標楷體"/>
                <w:color w:val="000000"/>
                <w:sz w:val="28"/>
                <w:szCs w:val="28"/>
                <w:lang w:eastAsia="zh-TW"/>
              </w:rPr>
            </w:pPr>
            <w:r>
              <w:rPr>
                <w:rFonts w:ascii="標楷體" w:eastAsia="標楷體" w:hAnsi="標楷體"/>
                <w:color w:val="000000"/>
                <w:sz w:val="28"/>
                <w:szCs w:val="28"/>
                <w:lang w:eastAsia="zh-TW"/>
              </w:rPr>
              <w:t>應對能力、臨場反應、團隊合作、溝通能力</w:t>
            </w:r>
          </w:p>
          <w:p w14:paraId="21420AA5" w14:textId="4609453A" w:rsidR="00657CDB" w:rsidRPr="00921921" w:rsidRDefault="00657CDB" w:rsidP="00657CDB">
            <w:pPr>
              <w:spacing w:after="0" w:line="240" w:lineRule="auto"/>
              <w:rPr>
                <w:rFonts w:ascii="標楷體" w:eastAsia="標楷體" w:hAnsi="標楷體"/>
                <w:color w:val="000000"/>
                <w:sz w:val="24"/>
                <w:szCs w:val="24"/>
                <w:lang w:eastAsia="zh-TW"/>
              </w:rPr>
            </w:pPr>
            <w:r w:rsidRPr="00921921">
              <w:rPr>
                <w:rFonts w:ascii="標楷體" w:eastAsia="標楷體" w:hAnsi="標楷體"/>
                <w:color w:val="000000"/>
                <w:sz w:val="24"/>
                <w:szCs w:val="24"/>
                <w:lang w:eastAsia="zh-TW"/>
              </w:rPr>
              <w:t>（課程出缺席情形、課程及活動參與度、上課專注程度、主動學習態度、與他人互動晴形、與他人溝通情形等）</w:t>
            </w:r>
          </w:p>
        </w:tc>
        <w:tc>
          <w:tcPr>
            <w:tcW w:w="1418" w:type="dxa"/>
            <w:vAlign w:val="center"/>
          </w:tcPr>
          <w:p w14:paraId="7D9F237F" w14:textId="77777777" w:rsidR="00657CDB" w:rsidRPr="00657CDB" w:rsidRDefault="00657CDB" w:rsidP="00657CDB">
            <w:pPr>
              <w:spacing w:after="0" w:line="240" w:lineRule="auto"/>
              <w:jc w:val="center"/>
              <w:rPr>
                <w:rFonts w:ascii="標楷體" w:eastAsia="標楷體" w:hAnsi="標楷體"/>
                <w:color w:val="000000"/>
                <w:sz w:val="28"/>
                <w:szCs w:val="28"/>
              </w:rPr>
            </w:pPr>
            <w:r w:rsidRPr="00657CDB">
              <w:rPr>
                <w:rFonts w:ascii="標楷體" w:eastAsia="標楷體" w:hAnsi="標楷體"/>
                <w:color w:val="000000"/>
                <w:sz w:val="28"/>
                <w:szCs w:val="28"/>
              </w:rPr>
              <w:t>20%</w:t>
            </w:r>
          </w:p>
        </w:tc>
      </w:tr>
      <w:tr w:rsidR="00657CDB" w:rsidRPr="009B7FB0" w14:paraId="70563A22" w14:textId="77777777" w:rsidTr="00FC7574">
        <w:trPr>
          <w:trHeight w:val="574"/>
          <w:jc w:val="center"/>
        </w:trPr>
        <w:tc>
          <w:tcPr>
            <w:tcW w:w="6992" w:type="dxa"/>
            <w:vAlign w:val="center"/>
          </w:tcPr>
          <w:p w14:paraId="6FA581BB" w14:textId="77777777" w:rsidR="00657CDB" w:rsidRPr="00657CDB" w:rsidRDefault="00657CDB" w:rsidP="00657CDB">
            <w:pPr>
              <w:spacing w:after="0" w:line="240" w:lineRule="auto"/>
              <w:rPr>
                <w:rFonts w:ascii="標楷體" w:eastAsia="標楷體" w:hAnsi="標楷體"/>
                <w:color w:val="000000"/>
                <w:sz w:val="28"/>
                <w:szCs w:val="28"/>
                <w:lang w:eastAsia="zh-TW"/>
              </w:rPr>
            </w:pPr>
            <w:r w:rsidRPr="00657CDB">
              <w:rPr>
                <w:rFonts w:ascii="標楷體" w:eastAsia="標楷體" w:hAnsi="標楷體"/>
                <w:color w:val="000000"/>
                <w:sz w:val="28"/>
                <w:szCs w:val="28"/>
                <w:lang w:eastAsia="zh-TW"/>
              </w:rPr>
              <w:t>英文自我介紹（內容、流暢度、整體表現等）</w:t>
            </w:r>
          </w:p>
          <w:p w14:paraId="3B6ED6C6" w14:textId="77777777" w:rsidR="00657CDB" w:rsidRPr="00657CDB" w:rsidRDefault="00657CDB" w:rsidP="00657CDB">
            <w:pPr>
              <w:spacing w:after="0" w:line="240" w:lineRule="auto"/>
              <w:rPr>
                <w:rFonts w:ascii="標楷體" w:eastAsia="標楷體" w:hAnsi="標楷體"/>
                <w:color w:val="000000"/>
                <w:sz w:val="28"/>
                <w:szCs w:val="28"/>
                <w:lang w:eastAsia="zh-TW"/>
              </w:rPr>
            </w:pPr>
            <w:r w:rsidRPr="00921921">
              <w:rPr>
                <w:rFonts w:ascii="標楷體" w:eastAsia="標楷體" w:hAnsi="標楷體"/>
                <w:color w:val="000000"/>
                <w:sz w:val="24"/>
                <w:szCs w:val="24"/>
                <w:lang w:eastAsia="zh-TW"/>
              </w:rPr>
              <w:t>（以英文簡短自我介紹，具個人特色且令人印象深刻）</w:t>
            </w:r>
          </w:p>
        </w:tc>
        <w:tc>
          <w:tcPr>
            <w:tcW w:w="1418" w:type="dxa"/>
            <w:vAlign w:val="center"/>
          </w:tcPr>
          <w:p w14:paraId="26323CE1" w14:textId="33EC6531" w:rsidR="00657CDB" w:rsidRPr="00657CDB" w:rsidRDefault="00657CDB" w:rsidP="00657CDB">
            <w:pPr>
              <w:spacing w:after="0" w:line="240" w:lineRule="auto"/>
              <w:jc w:val="center"/>
              <w:rPr>
                <w:rFonts w:ascii="標楷體" w:eastAsia="標楷體" w:hAnsi="標楷體"/>
                <w:color w:val="000000"/>
                <w:sz w:val="28"/>
                <w:szCs w:val="28"/>
              </w:rPr>
            </w:pPr>
            <w:r w:rsidRPr="00657CDB">
              <w:rPr>
                <w:rFonts w:ascii="標楷體" w:eastAsia="標楷體" w:hAnsi="標楷體"/>
                <w:color w:val="000000"/>
                <w:sz w:val="28"/>
                <w:szCs w:val="28"/>
              </w:rPr>
              <w:t>30%</w:t>
            </w:r>
          </w:p>
        </w:tc>
      </w:tr>
      <w:tr w:rsidR="00657CDB" w:rsidRPr="009B7FB0" w14:paraId="2215BCE2" w14:textId="77777777" w:rsidTr="00FC7574">
        <w:trPr>
          <w:trHeight w:val="549"/>
          <w:jc w:val="center"/>
        </w:trPr>
        <w:tc>
          <w:tcPr>
            <w:tcW w:w="6992" w:type="dxa"/>
            <w:vAlign w:val="center"/>
          </w:tcPr>
          <w:p w14:paraId="3701259C" w14:textId="2139A974" w:rsidR="00657CDB" w:rsidRPr="00657CDB" w:rsidRDefault="00657CDB" w:rsidP="00657CDB">
            <w:pPr>
              <w:spacing w:after="0" w:line="240" w:lineRule="auto"/>
              <w:rPr>
                <w:rFonts w:ascii="標楷體" w:eastAsia="標楷體" w:hAnsi="標楷體"/>
                <w:color w:val="000000"/>
                <w:sz w:val="28"/>
                <w:szCs w:val="28"/>
                <w:lang w:eastAsia="zh-TW"/>
              </w:rPr>
            </w:pPr>
            <w:r w:rsidRPr="00657CDB">
              <w:rPr>
                <w:rFonts w:ascii="標楷體" w:eastAsia="標楷體" w:hAnsi="標楷體"/>
                <w:color w:val="000000"/>
                <w:sz w:val="28"/>
                <w:szCs w:val="28"/>
                <w:lang w:eastAsia="zh-TW"/>
              </w:rPr>
              <w:t>培訓營之個人或小組成果展現（英文口頭發表）</w:t>
            </w:r>
          </w:p>
          <w:p w14:paraId="420CA3DE" w14:textId="77777777" w:rsidR="00657CDB" w:rsidRPr="00657CDB" w:rsidRDefault="00657CDB" w:rsidP="00657CDB">
            <w:pPr>
              <w:spacing w:after="0" w:line="240" w:lineRule="auto"/>
              <w:rPr>
                <w:rFonts w:ascii="標楷體" w:eastAsia="標楷體" w:hAnsi="標楷體"/>
                <w:color w:val="000000"/>
                <w:sz w:val="28"/>
                <w:szCs w:val="28"/>
                <w:lang w:eastAsia="zh-TW"/>
              </w:rPr>
            </w:pPr>
            <w:r w:rsidRPr="00921921">
              <w:rPr>
                <w:rFonts w:ascii="標楷體" w:eastAsia="標楷體" w:hAnsi="標楷體"/>
                <w:color w:val="000000"/>
                <w:sz w:val="24"/>
                <w:szCs w:val="24"/>
                <w:lang w:eastAsia="zh-TW"/>
              </w:rPr>
              <w:t>（課堂上個人或小組實作探究之表現、扮演角色、對任務之貢獻等）</w:t>
            </w:r>
          </w:p>
        </w:tc>
        <w:tc>
          <w:tcPr>
            <w:tcW w:w="1418" w:type="dxa"/>
            <w:vAlign w:val="center"/>
          </w:tcPr>
          <w:p w14:paraId="79F75F73" w14:textId="77777777" w:rsidR="00657CDB" w:rsidRPr="00657CDB" w:rsidRDefault="00657CDB" w:rsidP="00657CDB">
            <w:pPr>
              <w:spacing w:after="0" w:line="240" w:lineRule="auto"/>
              <w:jc w:val="center"/>
              <w:rPr>
                <w:rFonts w:ascii="標楷體" w:eastAsia="標楷體" w:hAnsi="標楷體"/>
                <w:color w:val="000000"/>
                <w:sz w:val="28"/>
                <w:szCs w:val="28"/>
              </w:rPr>
            </w:pPr>
            <w:r w:rsidRPr="00657CDB">
              <w:rPr>
                <w:rFonts w:ascii="標楷體" w:eastAsia="標楷體" w:hAnsi="標楷體"/>
                <w:color w:val="000000"/>
                <w:sz w:val="28"/>
                <w:szCs w:val="28"/>
              </w:rPr>
              <w:t>30%</w:t>
            </w:r>
          </w:p>
        </w:tc>
      </w:tr>
      <w:tr w:rsidR="00657CDB" w:rsidRPr="009B7FB0" w14:paraId="6280F88F" w14:textId="77777777" w:rsidTr="00FC7574">
        <w:trPr>
          <w:trHeight w:val="557"/>
          <w:jc w:val="center"/>
        </w:trPr>
        <w:tc>
          <w:tcPr>
            <w:tcW w:w="6992" w:type="dxa"/>
            <w:vAlign w:val="center"/>
          </w:tcPr>
          <w:p w14:paraId="7B7B19E0" w14:textId="12A65087" w:rsidR="00657CDB" w:rsidRPr="00657CDB" w:rsidRDefault="00657CDB" w:rsidP="00657CDB">
            <w:pPr>
              <w:spacing w:after="0" w:line="240" w:lineRule="auto"/>
              <w:rPr>
                <w:rFonts w:ascii="標楷體" w:eastAsia="標楷體" w:hAnsi="標楷體"/>
                <w:color w:val="000000"/>
                <w:sz w:val="28"/>
                <w:szCs w:val="28"/>
                <w:lang w:eastAsia="zh-TW"/>
              </w:rPr>
            </w:pPr>
            <w:r w:rsidRPr="00657CDB">
              <w:rPr>
                <w:rFonts w:ascii="標楷體" w:eastAsia="標楷體" w:hAnsi="標楷體"/>
                <w:color w:val="000000"/>
                <w:sz w:val="28"/>
                <w:szCs w:val="28"/>
                <w:lang w:eastAsia="zh-TW"/>
              </w:rPr>
              <w:t>其他特殊才藝展現（運用才藝創意分享等）</w:t>
            </w:r>
          </w:p>
        </w:tc>
        <w:tc>
          <w:tcPr>
            <w:tcW w:w="1418" w:type="dxa"/>
            <w:vAlign w:val="center"/>
          </w:tcPr>
          <w:p w14:paraId="3C9CB2B7" w14:textId="0EF2C618" w:rsidR="00657CDB" w:rsidRPr="00657CDB" w:rsidRDefault="00657CDB" w:rsidP="00657CDB">
            <w:pPr>
              <w:spacing w:after="0" w:line="240" w:lineRule="auto"/>
              <w:jc w:val="center"/>
              <w:rPr>
                <w:rFonts w:ascii="標楷體" w:eastAsia="標楷體" w:hAnsi="標楷體"/>
                <w:color w:val="000000"/>
                <w:sz w:val="28"/>
                <w:szCs w:val="28"/>
              </w:rPr>
            </w:pPr>
            <w:r w:rsidRPr="00657CDB">
              <w:rPr>
                <w:rFonts w:ascii="標楷體" w:eastAsia="標楷體" w:hAnsi="標楷體"/>
                <w:color w:val="000000"/>
                <w:sz w:val="28"/>
                <w:szCs w:val="28"/>
              </w:rPr>
              <w:t>20%</w:t>
            </w:r>
          </w:p>
        </w:tc>
      </w:tr>
    </w:tbl>
    <w:p w14:paraId="3780D363" w14:textId="77777777" w:rsidR="003F0A3C" w:rsidRPr="00B16A9D" w:rsidRDefault="003F0A3C" w:rsidP="000D510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sidRPr="00B16A9D">
        <w:rPr>
          <w:rFonts w:ascii="標楷體" w:eastAsia="標楷體" w:hAnsi="標楷體"/>
          <w:b/>
          <w:sz w:val="32"/>
          <w:szCs w:val="32"/>
          <w:lang w:eastAsia="zh-TW"/>
        </w:rPr>
        <w:t>行程規劃表</w:t>
      </w:r>
    </w:p>
    <w:p w14:paraId="643A52FB" w14:textId="2BBDB332" w:rsidR="003F0A3C" w:rsidRDefault="003F0A3C" w:rsidP="000D5105">
      <w:pPr>
        <w:pStyle w:val="ae"/>
        <w:numPr>
          <w:ilvl w:val="0"/>
          <w:numId w:val="18"/>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A17969">
        <w:rPr>
          <w:rFonts w:ascii="標楷體" w:eastAsia="標楷體" w:hAnsi="標楷體"/>
          <w:sz w:val="28"/>
          <w:szCs w:val="28"/>
          <w:lang w:eastAsia="zh-TW"/>
        </w:rPr>
        <w:t>在臺培訓成長營</w:t>
      </w:r>
      <w:r w:rsidR="00781CEB">
        <w:rPr>
          <w:rFonts w:ascii="標楷體" w:eastAsia="標楷體" w:hAnsi="標楷體" w:hint="eastAsia"/>
          <w:sz w:val="28"/>
          <w:szCs w:val="28"/>
          <w:lang w:eastAsia="zh-TW"/>
        </w:rPr>
        <w:t>：</w:t>
      </w:r>
      <w:r w:rsidR="00781CEB" w:rsidRPr="00A17969">
        <w:rPr>
          <w:rFonts w:ascii="標楷體" w:eastAsia="標楷體" w:hAnsi="標楷體"/>
          <w:sz w:val="28"/>
          <w:szCs w:val="28"/>
          <w:lang w:eastAsia="zh-TW"/>
        </w:rPr>
        <w:t>115年6月12</w:t>
      </w:r>
      <w:r w:rsidR="00781CEB">
        <w:rPr>
          <w:rFonts w:ascii="標楷體" w:eastAsia="標楷體" w:hAnsi="標楷體" w:hint="eastAsia"/>
          <w:sz w:val="28"/>
          <w:szCs w:val="28"/>
          <w:lang w:eastAsia="zh-TW"/>
        </w:rPr>
        <w:t>日至</w:t>
      </w:r>
      <w:r w:rsidR="00781CEB" w:rsidRPr="00A17969">
        <w:rPr>
          <w:rFonts w:ascii="標楷體" w:eastAsia="標楷體" w:hAnsi="標楷體"/>
          <w:sz w:val="28"/>
          <w:szCs w:val="28"/>
          <w:lang w:eastAsia="zh-TW"/>
        </w:rPr>
        <w:t>14日</w:t>
      </w:r>
      <w:r w:rsidR="00DA53BE">
        <w:rPr>
          <w:rFonts w:ascii="標楷體" w:eastAsia="標楷體" w:hAnsi="標楷體"/>
          <w:sz w:val="28"/>
          <w:szCs w:val="28"/>
          <w:lang w:eastAsia="zh-TW"/>
        </w:rPr>
        <w:t>（3天2夜）</w:t>
      </w:r>
    </w:p>
    <w:tbl>
      <w:tblPr>
        <w:tblStyle w:val="aff3"/>
        <w:tblW w:w="5000" w:type="pct"/>
        <w:jc w:val="center"/>
        <w:tblLook w:val="04A0" w:firstRow="1" w:lastRow="0" w:firstColumn="1" w:lastColumn="0" w:noHBand="0" w:noVBand="1"/>
      </w:tblPr>
      <w:tblGrid>
        <w:gridCol w:w="1786"/>
        <w:gridCol w:w="8402"/>
      </w:tblGrid>
      <w:tr w:rsidR="00F559FD" w:rsidRPr="001273FC" w14:paraId="2B972723" w14:textId="77777777" w:rsidTr="00166AA0">
        <w:trPr>
          <w:trHeight w:val="567"/>
          <w:tblHeader/>
          <w:jc w:val="center"/>
        </w:trPr>
        <w:tc>
          <w:tcPr>
            <w:tcW w:w="1786" w:type="dxa"/>
            <w:shd w:val="clear" w:color="auto" w:fill="D9D9D9" w:themeFill="background1" w:themeFillShade="D9"/>
            <w:vAlign w:val="center"/>
          </w:tcPr>
          <w:p w14:paraId="2C8E551B" w14:textId="77777777" w:rsidR="00F559FD" w:rsidRPr="001273FC" w:rsidRDefault="00F559FD" w:rsidP="001273FC">
            <w:pPr>
              <w:adjustRightInd w:val="0"/>
              <w:snapToGrid w:val="0"/>
              <w:jc w:val="center"/>
              <w:rPr>
                <w:rFonts w:ascii="標楷體" w:eastAsia="標楷體" w:hAnsi="標楷體"/>
                <w:b/>
                <w:bCs/>
                <w:sz w:val="28"/>
                <w:szCs w:val="28"/>
              </w:rPr>
            </w:pPr>
            <w:proofErr w:type="spellStart"/>
            <w:r w:rsidRPr="001273FC">
              <w:rPr>
                <w:rFonts w:ascii="標楷體" w:eastAsia="標楷體" w:hAnsi="標楷體"/>
                <w:b/>
                <w:bCs/>
                <w:sz w:val="28"/>
                <w:szCs w:val="28"/>
              </w:rPr>
              <w:t>日期</w:t>
            </w:r>
            <w:proofErr w:type="spellEnd"/>
          </w:p>
        </w:tc>
        <w:tc>
          <w:tcPr>
            <w:tcW w:w="8402" w:type="dxa"/>
            <w:shd w:val="clear" w:color="auto" w:fill="D9D9D9" w:themeFill="background1" w:themeFillShade="D9"/>
            <w:vAlign w:val="center"/>
          </w:tcPr>
          <w:p w14:paraId="6AB7E348" w14:textId="58A3938A" w:rsidR="00F559FD" w:rsidRPr="001273FC" w:rsidRDefault="00F559FD" w:rsidP="001273FC">
            <w:pPr>
              <w:adjustRightInd w:val="0"/>
              <w:snapToGrid w:val="0"/>
              <w:jc w:val="center"/>
              <w:rPr>
                <w:rFonts w:ascii="標楷體" w:eastAsia="標楷體" w:hAnsi="標楷體"/>
                <w:b/>
                <w:bCs/>
                <w:sz w:val="28"/>
                <w:szCs w:val="28"/>
              </w:rPr>
            </w:pPr>
            <w:proofErr w:type="spellStart"/>
            <w:r w:rsidRPr="001273FC">
              <w:rPr>
                <w:rFonts w:ascii="標楷體" w:eastAsia="標楷體" w:hAnsi="標楷體"/>
                <w:b/>
                <w:bCs/>
                <w:sz w:val="28"/>
                <w:szCs w:val="28"/>
              </w:rPr>
              <w:t>課程內容</w:t>
            </w:r>
            <w:proofErr w:type="spellEnd"/>
          </w:p>
        </w:tc>
      </w:tr>
      <w:tr w:rsidR="00F559FD" w:rsidRPr="009A7181" w14:paraId="7BB63BA8" w14:textId="77777777" w:rsidTr="00B863A7">
        <w:trPr>
          <w:jc w:val="center"/>
        </w:trPr>
        <w:tc>
          <w:tcPr>
            <w:tcW w:w="1786" w:type="dxa"/>
            <w:vAlign w:val="center"/>
          </w:tcPr>
          <w:p w14:paraId="3D98F2E0" w14:textId="77777777" w:rsidR="00F559FD" w:rsidRDefault="00F559FD" w:rsidP="001273FC">
            <w:pPr>
              <w:adjustRightInd w:val="0"/>
              <w:snapToGrid w:val="0"/>
              <w:jc w:val="center"/>
              <w:rPr>
                <w:rFonts w:ascii="標楷體" w:eastAsia="標楷體" w:hAnsi="標楷體"/>
                <w:sz w:val="28"/>
                <w:szCs w:val="28"/>
              </w:rPr>
            </w:pPr>
            <w:r w:rsidRPr="009A7181">
              <w:rPr>
                <w:rFonts w:ascii="標楷體" w:eastAsia="標楷體" w:hAnsi="標楷體"/>
                <w:sz w:val="28"/>
                <w:szCs w:val="28"/>
              </w:rPr>
              <w:t>Day1</w:t>
            </w:r>
          </w:p>
          <w:p w14:paraId="60C5255B" w14:textId="5439FA89" w:rsidR="00F559FD" w:rsidRPr="009A7181" w:rsidRDefault="00F559FD" w:rsidP="001273FC">
            <w:pPr>
              <w:adjustRightInd w:val="0"/>
              <w:snapToGrid w:val="0"/>
              <w:jc w:val="center"/>
              <w:rPr>
                <w:rFonts w:ascii="標楷體" w:eastAsia="標楷體" w:hAnsi="標楷體"/>
                <w:sz w:val="28"/>
                <w:szCs w:val="28"/>
              </w:rPr>
            </w:pPr>
            <w:r w:rsidRPr="00A17969">
              <w:rPr>
                <w:rFonts w:ascii="標楷體" w:eastAsia="標楷體" w:hAnsi="標楷體"/>
                <w:sz w:val="28"/>
                <w:szCs w:val="28"/>
                <w:lang w:eastAsia="zh-TW"/>
              </w:rPr>
              <w:t>6月12日</w:t>
            </w:r>
            <w:r>
              <w:rPr>
                <w:rFonts w:ascii="標楷體" w:eastAsia="標楷體" w:hAnsi="標楷體" w:hint="eastAsia"/>
                <w:sz w:val="28"/>
                <w:szCs w:val="28"/>
                <w:lang w:eastAsia="zh-TW"/>
              </w:rPr>
              <w:t>(星期五)</w:t>
            </w:r>
          </w:p>
        </w:tc>
        <w:tc>
          <w:tcPr>
            <w:tcW w:w="8402" w:type="dxa"/>
            <w:vAlign w:val="center"/>
          </w:tcPr>
          <w:p w14:paraId="4995F9F5" w14:textId="77777777" w:rsidR="00F559FD" w:rsidRDefault="00F559FD" w:rsidP="00297425">
            <w:pPr>
              <w:pStyle w:val="ae"/>
              <w:numPr>
                <w:ilvl w:val="0"/>
                <w:numId w:val="29"/>
              </w:numPr>
              <w:adjustRightInd w:val="0"/>
              <w:snapToGrid w:val="0"/>
              <w:rPr>
                <w:rFonts w:ascii="標楷體" w:eastAsia="標楷體" w:hAnsi="標楷體"/>
                <w:sz w:val="28"/>
                <w:szCs w:val="28"/>
                <w:lang w:eastAsia="zh-TW"/>
              </w:rPr>
            </w:pPr>
            <w:r>
              <w:rPr>
                <w:rFonts w:ascii="標楷體" w:eastAsia="標楷體" w:hAnsi="標楷體"/>
                <w:sz w:val="28"/>
                <w:szCs w:val="28"/>
                <w:lang w:eastAsia="zh-TW"/>
              </w:rPr>
              <w:t>報到時間</w:t>
            </w:r>
            <w:proofErr w:type="gramStart"/>
            <w:r w:rsidRPr="007C78D9">
              <w:rPr>
                <w:rFonts w:ascii="標楷體" w:eastAsia="標楷體" w:hAnsi="標楷體" w:hint="eastAsia"/>
                <w:sz w:val="28"/>
                <w:szCs w:val="28"/>
                <w:lang w:eastAsia="zh-TW"/>
              </w:rPr>
              <w:t>（</w:t>
            </w:r>
            <w:proofErr w:type="gramEnd"/>
            <w:r>
              <w:rPr>
                <w:rFonts w:ascii="標楷體" w:eastAsia="標楷體" w:hAnsi="標楷體" w:hint="eastAsia"/>
                <w:sz w:val="28"/>
                <w:szCs w:val="28"/>
                <w:lang w:eastAsia="zh-TW"/>
              </w:rPr>
              <w:t>08:3</w:t>
            </w:r>
            <w:r w:rsidRPr="007C78D9">
              <w:rPr>
                <w:rFonts w:ascii="標楷體" w:eastAsia="標楷體" w:hAnsi="標楷體" w:hint="eastAsia"/>
                <w:sz w:val="28"/>
                <w:szCs w:val="28"/>
                <w:lang w:eastAsia="zh-TW"/>
              </w:rPr>
              <w:t>0-09:00</w:t>
            </w:r>
            <w:proofErr w:type="gramStart"/>
            <w:r w:rsidRPr="007C78D9">
              <w:rPr>
                <w:rFonts w:ascii="標楷體" w:eastAsia="標楷體" w:hAnsi="標楷體" w:hint="eastAsia"/>
                <w:sz w:val="28"/>
                <w:szCs w:val="28"/>
                <w:lang w:eastAsia="zh-TW"/>
              </w:rPr>
              <w:t>）</w:t>
            </w:r>
            <w:proofErr w:type="gramEnd"/>
          </w:p>
          <w:p w14:paraId="19A313C8" w14:textId="77777777" w:rsidR="00F559FD" w:rsidRPr="007C78D9" w:rsidRDefault="00F559FD" w:rsidP="00297425">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sz w:val="28"/>
                <w:szCs w:val="28"/>
                <w:lang w:eastAsia="zh-TW"/>
              </w:rPr>
              <w:t>開訓典禮</w:t>
            </w:r>
          </w:p>
          <w:p w14:paraId="203AA917" w14:textId="108B36C2" w:rsidR="00F559FD" w:rsidRPr="007C78D9" w:rsidRDefault="00F559FD" w:rsidP="00297425">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sz w:val="28"/>
                <w:szCs w:val="28"/>
                <w:lang w:eastAsia="zh-TW"/>
              </w:rPr>
              <w:t>團體動力學</w:t>
            </w:r>
            <w:r w:rsidR="00464243">
              <w:rPr>
                <w:rFonts w:ascii="標楷體" w:eastAsia="標楷體" w:hAnsi="標楷體"/>
                <w:sz w:val="28"/>
                <w:szCs w:val="28"/>
                <w:lang w:eastAsia="zh-TW"/>
              </w:rPr>
              <w:t>：</w:t>
            </w:r>
            <w:r w:rsidR="00464243" w:rsidRPr="00464243">
              <w:rPr>
                <w:rFonts w:ascii="標楷體" w:eastAsia="標楷體" w:hAnsi="標楷體"/>
                <w:sz w:val="28"/>
                <w:szCs w:val="28"/>
                <w:lang w:eastAsia="zh-TW"/>
              </w:rPr>
              <w:t>有效溝通與團體決策、領導潛力開發</w:t>
            </w:r>
          </w:p>
          <w:p w14:paraId="05758B23" w14:textId="77777777" w:rsidR="00F559FD" w:rsidRPr="007C78D9" w:rsidRDefault="00F559FD" w:rsidP="00C6164C">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hint="eastAsia"/>
                <w:sz w:val="28"/>
                <w:szCs w:val="28"/>
                <w:lang w:eastAsia="zh-TW"/>
              </w:rPr>
              <w:t>SDGs 永續發展目標：為什麼全球各國都努力投入17項目標</w:t>
            </w:r>
          </w:p>
          <w:p w14:paraId="09675E89" w14:textId="77777777" w:rsidR="00F559FD" w:rsidRPr="007C78D9" w:rsidRDefault="00F559FD" w:rsidP="00F559FD">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sz w:val="28"/>
                <w:szCs w:val="28"/>
                <w:lang w:eastAsia="zh-TW"/>
              </w:rPr>
              <w:t>批判思考與問題解決技能</w:t>
            </w:r>
            <w:r w:rsidRPr="007C78D9">
              <w:rPr>
                <w:rFonts w:ascii="標楷體" w:eastAsia="標楷體" w:hAnsi="標楷體" w:hint="eastAsia"/>
                <w:sz w:val="28"/>
                <w:szCs w:val="28"/>
                <w:lang w:eastAsia="zh-TW"/>
              </w:rPr>
              <w:t>：以極端氣候為例</w:t>
            </w:r>
          </w:p>
          <w:p w14:paraId="07AFBB6F" w14:textId="2EC86F59" w:rsidR="00F559FD" w:rsidRPr="009A7181" w:rsidRDefault="00F559FD" w:rsidP="00F559FD">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sz w:val="28"/>
                <w:szCs w:val="28"/>
                <w:lang w:eastAsia="zh-TW"/>
              </w:rPr>
              <w:t>啟動對話與會談（說英文</w:t>
            </w:r>
            <w:r w:rsidR="00464243">
              <w:rPr>
                <w:rFonts w:ascii="標楷體" w:eastAsia="標楷體" w:hAnsi="標楷體" w:hint="eastAsia"/>
                <w:sz w:val="28"/>
                <w:szCs w:val="28"/>
                <w:lang w:eastAsia="zh-TW"/>
              </w:rPr>
              <w:t>3h</w:t>
            </w:r>
            <w:r w:rsidR="00464243">
              <w:rPr>
                <w:rFonts w:ascii="標楷體" w:eastAsia="標楷體" w:hAnsi="標楷體"/>
                <w:sz w:val="28"/>
                <w:szCs w:val="28"/>
                <w:lang w:eastAsia="zh-TW"/>
              </w:rPr>
              <w:t>r</w:t>
            </w:r>
            <w:r w:rsidRPr="007C78D9">
              <w:rPr>
                <w:rFonts w:ascii="標楷體" w:eastAsia="標楷體" w:hAnsi="標楷體"/>
                <w:sz w:val="28"/>
                <w:szCs w:val="28"/>
                <w:lang w:eastAsia="zh-TW"/>
              </w:rPr>
              <w:t>）</w:t>
            </w:r>
            <w:proofErr w:type="gramStart"/>
            <w:r w:rsidRPr="007C78D9">
              <w:rPr>
                <w:rFonts w:ascii="標楷體" w:eastAsia="標楷體" w:hAnsi="標楷體" w:hint="eastAsia"/>
                <w:sz w:val="28"/>
                <w:szCs w:val="28"/>
                <w:lang w:eastAsia="zh-TW"/>
              </w:rPr>
              <w:t>（</w:t>
            </w:r>
            <w:proofErr w:type="gramEnd"/>
            <w:r>
              <w:rPr>
                <w:rFonts w:ascii="標楷體" w:eastAsia="標楷體" w:hAnsi="標楷體" w:hint="eastAsia"/>
                <w:sz w:val="28"/>
                <w:szCs w:val="28"/>
                <w:lang w:eastAsia="zh-TW"/>
              </w:rPr>
              <w:t>21</w:t>
            </w:r>
            <w:r w:rsidRPr="007C78D9">
              <w:rPr>
                <w:rFonts w:ascii="標楷體" w:eastAsia="標楷體" w:hAnsi="標楷體" w:hint="eastAsia"/>
                <w:sz w:val="28"/>
                <w:szCs w:val="28"/>
                <w:lang w:eastAsia="zh-TW"/>
              </w:rPr>
              <w:t>:00結束</w:t>
            </w:r>
            <w:proofErr w:type="gramStart"/>
            <w:r w:rsidRPr="007C78D9">
              <w:rPr>
                <w:rFonts w:ascii="標楷體" w:eastAsia="標楷體" w:hAnsi="標楷體" w:hint="eastAsia"/>
                <w:sz w:val="28"/>
                <w:szCs w:val="28"/>
                <w:lang w:eastAsia="zh-TW"/>
              </w:rPr>
              <w:t>）</w:t>
            </w:r>
            <w:proofErr w:type="gramEnd"/>
          </w:p>
        </w:tc>
      </w:tr>
      <w:tr w:rsidR="00F559FD" w:rsidRPr="009A7181" w14:paraId="054A520C" w14:textId="77777777" w:rsidTr="0015462A">
        <w:trPr>
          <w:jc w:val="center"/>
        </w:trPr>
        <w:tc>
          <w:tcPr>
            <w:tcW w:w="1786" w:type="dxa"/>
            <w:vAlign w:val="center"/>
          </w:tcPr>
          <w:p w14:paraId="3143F6CE" w14:textId="77777777" w:rsidR="00F559FD" w:rsidRDefault="00F559FD" w:rsidP="001273FC">
            <w:pPr>
              <w:adjustRightInd w:val="0"/>
              <w:snapToGrid w:val="0"/>
              <w:jc w:val="center"/>
              <w:rPr>
                <w:rFonts w:ascii="標楷體" w:eastAsia="標楷體" w:hAnsi="標楷體"/>
                <w:sz w:val="28"/>
                <w:szCs w:val="28"/>
              </w:rPr>
            </w:pPr>
            <w:r w:rsidRPr="009A7181">
              <w:rPr>
                <w:rFonts w:ascii="標楷體" w:eastAsia="標楷體" w:hAnsi="標楷體"/>
                <w:sz w:val="28"/>
                <w:szCs w:val="28"/>
              </w:rPr>
              <w:t>Day2</w:t>
            </w:r>
          </w:p>
          <w:p w14:paraId="191B8DED" w14:textId="7088FBDF" w:rsidR="00F559FD" w:rsidRPr="009A7181" w:rsidRDefault="00F559FD" w:rsidP="001273FC">
            <w:pPr>
              <w:adjustRightInd w:val="0"/>
              <w:snapToGrid w:val="0"/>
              <w:jc w:val="center"/>
              <w:rPr>
                <w:rFonts w:ascii="標楷體" w:eastAsia="標楷體" w:hAnsi="標楷體"/>
                <w:sz w:val="28"/>
                <w:szCs w:val="28"/>
              </w:rPr>
            </w:pPr>
            <w:r w:rsidRPr="00A17969">
              <w:rPr>
                <w:rFonts w:ascii="標楷體" w:eastAsia="標楷體" w:hAnsi="標楷體"/>
                <w:sz w:val="28"/>
                <w:szCs w:val="28"/>
                <w:lang w:eastAsia="zh-TW"/>
              </w:rPr>
              <w:t>6月1</w:t>
            </w:r>
            <w:r>
              <w:rPr>
                <w:rFonts w:ascii="標楷體" w:eastAsia="標楷體" w:hAnsi="標楷體" w:hint="eastAsia"/>
                <w:sz w:val="28"/>
                <w:szCs w:val="28"/>
                <w:lang w:eastAsia="zh-TW"/>
              </w:rPr>
              <w:t>3</w:t>
            </w:r>
            <w:r w:rsidRPr="00A17969">
              <w:rPr>
                <w:rFonts w:ascii="標楷體" w:eastAsia="標楷體" w:hAnsi="標楷體"/>
                <w:sz w:val="28"/>
                <w:szCs w:val="28"/>
                <w:lang w:eastAsia="zh-TW"/>
              </w:rPr>
              <w:t>日</w:t>
            </w:r>
            <w:r>
              <w:rPr>
                <w:rFonts w:ascii="標楷體" w:eastAsia="標楷體" w:hAnsi="標楷體" w:hint="eastAsia"/>
                <w:sz w:val="28"/>
                <w:szCs w:val="28"/>
                <w:lang w:eastAsia="zh-TW"/>
              </w:rPr>
              <w:t>(星期六)</w:t>
            </w:r>
          </w:p>
        </w:tc>
        <w:tc>
          <w:tcPr>
            <w:tcW w:w="8402" w:type="dxa"/>
            <w:vAlign w:val="center"/>
          </w:tcPr>
          <w:p w14:paraId="7A9B6392" w14:textId="77777777" w:rsidR="00F559FD" w:rsidRPr="007C78D9" w:rsidRDefault="00F559FD" w:rsidP="00297425">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sz w:val="28"/>
                <w:szCs w:val="28"/>
                <w:lang w:eastAsia="zh-TW"/>
              </w:rPr>
              <w:t>探究實作：團隊任務說明</w:t>
            </w:r>
            <w:proofErr w:type="gramStart"/>
            <w:r w:rsidRPr="007C78D9">
              <w:rPr>
                <w:rFonts w:ascii="標楷體" w:eastAsia="標楷體" w:hAnsi="標楷體" w:hint="eastAsia"/>
                <w:sz w:val="28"/>
                <w:szCs w:val="28"/>
                <w:lang w:eastAsia="zh-TW"/>
              </w:rPr>
              <w:t>（</w:t>
            </w:r>
            <w:proofErr w:type="gramEnd"/>
            <w:r>
              <w:rPr>
                <w:rFonts w:ascii="標楷體" w:eastAsia="標楷體" w:hAnsi="標楷體" w:hint="eastAsia"/>
                <w:sz w:val="28"/>
                <w:szCs w:val="28"/>
                <w:lang w:eastAsia="zh-TW"/>
              </w:rPr>
              <w:t>08</w:t>
            </w:r>
            <w:r w:rsidRPr="007C78D9">
              <w:rPr>
                <w:rFonts w:ascii="標楷體" w:eastAsia="標楷體" w:hAnsi="標楷體" w:hint="eastAsia"/>
                <w:sz w:val="28"/>
                <w:szCs w:val="28"/>
                <w:lang w:eastAsia="zh-TW"/>
              </w:rPr>
              <w:t>:</w:t>
            </w:r>
            <w:r>
              <w:rPr>
                <w:rFonts w:ascii="標楷體" w:eastAsia="標楷體" w:hAnsi="標楷體" w:hint="eastAsia"/>
                <w:sz w:val="28"/>
                <w:szCs w:val="28"/>
                <w:lang w:eastAsia="zh-TW"/>
              </w:rPr>
              <w:t>3</w:t>
            </w:r>
            <w:r w:rsidRPr="007C78D9">
              <w:rPr>
                <w:rFonts w:ascii="標楷體" w:eastAsia="標楷體" w:hAnsi="標楷體" w:hint="eastAsia"/>
                <w:sz w:val="28"/>
                <w:szCs w:val="28"/>
                <w:lang w:eastAsia="zh-TW"/>
              </w:rPr>
              <w:t>0開始</w:t>
            </w:r>
            <w:proofErr w:type="gramStart"/>
            <w:r w:rsidRPr="007C78D9">
              <w:rPr>
                <w:rFonts w:ascii="標楷體" w:eastAsia="標楷體" w:hAnsi="標楷體" w:hint="eastAsia"/>
                <w:sz w:val="28"/>
                <w:szCs w:val="28"/>
                <w:lang w:eastAsia="zh-TW"/>
              </w:rPr>
              <w:t>）</w:t>
            </w:r>
            <w:proofErr w:type="gramEnd"/>
          </w:p>
          <w:p w14:paraId="3647C895" w14:textId="77777777" w:rsidR="00F559FD" w:rsidRPr="007C78D9" w:rsidRDefault="00F559FD" w:rsidP="00297425">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sz w:val="28"/>
                <w:szCs w:val="28"/>
                <w:lang w:eastAsia="zh-TW"/>
              </w:rPr>
              <w:t>如何用AI</w:t>
            </w:r>
            <w:r w:rsidRPr="007C78D9">
              <w:rPr>
                <w:rFonts w:ascii="標楷體" w:eastAsia="標楷體" w:hAnsi="標楷體" w:hint="eastAsia"/>
                <w:sz w:val="28"/>
                <w:szCs w:val="28"/>
                <w:lang w:eastAsia="zh-TW"/>
              </w:rPr>
              <w:t>工具</w:t>
            </w:r>
            <w:r w:rsidRPr="007C78D9">
              <w:rPr>
                <w:rFonts w:ascii="標楷體" w:eastAsia="標楷體" w:hAnsi="標楷體"/>
                <w:sz w:val="28"/>
                <w:szCs w:val="28"/>
                <w:lang w:eastAsia="zh-TW"/>
              </w:rPr>
              <w:t>解決永續發展問題</w:t>
            </w:r>
          </w:p>
          <w:p w14:paraId="7AE6CF5F" w14:textId="77777777" w:rsidR="00F559FD" w:rsidRPr="00F559FD" w:rsidRDefault="00F559FD" w:rsidP="00F559FD">
            <w:pPr>
              <w:pStyle w:val="ae"/>
              <w:numPr>
                <w:ilvl w:val="0"/>
                <w:numId w:val="29"/>
              </w:numPr>
              <w:adjustRightInd w:val="0"/>
              <w:snapToGrid w:val="0"/>
              <w:rPr>
                <w:rFonts w:ascii="標楷體" w:eastAsia="標楷體" w:hAnsi="標楷體"/>
                <w:sz w:val="28"/>
                <w:szCs w:val="28"/>
                <w:lang w:eastAsia="zh-TW"/>
              </w:rPr>
            </w:pPr>
            <w:r w:rsidRPr="00F559FD">
              <w:rPr>
                <w:rFonts w:ascii="標楷體" w:eastAsia="標楷體" w:hAnsi="標楷體" w:hint="eastAsia"/>
                <w:sz w:val="28"/>
                <w:szCs w:val="28"/>
                <w:lang w:eastAsia="zh-TW"/>
              </w:rPr>
              <w:t>氣候行動探究實作：</w:t>
            </w:r>
            <w:proofErr w:type="gramStart"/>
            <w:r w:rsidRPr="00F559FD">
              <w:rPr>
                <w:rFonts w:ascii="標楷體" w:eastAsia="標楷體" w:hAnsi="標楷體" w:hint="eastAsia"/>
                <w:sz w:val="28"/>
                <w:szCs w:val="28"/>
                <w:lang w:eastAsia="zh-TW"/>
              </w:rPr>
              <w:t>南方碳治</w:t>
            </w:r>
            <w:proofErr w:type="gramEnd"/>
            <w:r w:rsidRPr="00F559FD">
              <w:rPr>
                <w:rFonts w:ascii="標楷體" w:eastAsia="標楷體" w:hAnsi="標楷體" w:hint="eastAsia"/>
                <w:sz w:val="28"/>
                <w:szCs w:val="28"/>
                <w:lang w:eastAsia="zh-TW"/>
              </w:rPr>
              <w:t>郎</w:t>
            </w:r>
          </w:p>
          <w:p w14:paraId="03AE6826" w14:textId="3A72D67F" w:rsidR="00F559FD" w:rsidRPr="007C78D9" w:rsidRDefault="00F559FD" w:rsidP="00F559FD">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sz w:val="28"/>
                <w:szCs w:val="28"/>
                <w:lang w:eastAsia="zh-TW"/>
              </w:rPr>
              <w:t xml:space="preserve">SEL </w:t>
            </w:r>
            <w:r w:rsidRPr="007C78D9">
              <w:rPr>
                <w:rFonts w:ascii="標楷體" w:eastAsia="標楷體" w:hAnsi="標楷體" w:hint="eastAsia"/>
                <w:sz w:val="28"/>
                <w:szCs w:val="28"/>
                <w:lang w:eastAsia="zh-TW"/>
              </w:rPr>
              <w:t>社會情緒學習：</w:t>
            </w:r>
            <w:r w:rsidRPr="007C78D9">
              <w:rPr>
                <w:rFonts w:ascii="標楷體" w:eastAsia="標楷體" w:hAnsi="標楷體"/>
                <w:sz w:val="28"/>
                <w:szCs w:val="28"/>
                <w:lang w:eastAsia="zh-TW"/>
              </w:rPr>
              <w:t>擁抱挑戰與成長思維</w:t>
            </w:r>
          </w:p>
          <w:p w14:paraId="651582DD" w14:textId="101A160E" w:rsidR="00F559FD" w:rsidRPr="009A7181" w:rsidRDefault="00F559FD" w:rsidP="00F559FD">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sz w:val="28"/>
                <w:szCs w:val="28"/>
                <w:lang w:eastAsia="zh-TW"/>
              </w:rPr>
              <w:t>觀點交流與連結（說英文</w:t>
            </w:r>
            <w:r w:rsidR="00464243">
              <w:rPr>
                <w:rFonts w:ascii="標楷體" w:eastAsia="標楷體" w:hAnsi="標楷體" w:hint="eastAsia"/>
                <w:sz w:val="28"/>
                <w:szCs w:val="28"/>
                <w:lang w:eastAsia="zh-TW"/>
              </w:rPr>
              <w:t>3h</w:t>
            </w:r>
            <w:r w:rsidR="00464243">
              <w:rPr>
                <w:rFonts w:ascii="標楷體" w:eastAsia="標楷體" w:hAnsi="標楷體"/>
                <w:sz w:val="28"/>
                <w:szCs w:val="28"/>
                <w:lang w:eastAsia="zh-TW"/>
              </w:rPr>
              <w:t>r</w:t>
            </w:r>
            <w:r w:rsidRPr="007C78D9">
              <w:rPr>
                <w:rFonts w:ascii="標楷體" w:eastAsia="標楷體" w:hAnsi="標楷體"/>
                <w:sz w:val="28"/>
                <w:szCs w:val="28"/>
                <w:lang w:eastAsia="zh-TW"/>
              </w:rPr>
              <w:t>）</w:t>
            </w:r>
            <w:proofErr w:type="gramStart"/>
            <w:r w:rsidRPr="007C78D9">
              <w:rPr>
                <w:rFonts w:ascii="標楷體" w:eastAsia="標楷體" w:hAnsi="標楷體" w:hint="eastAsia"/>
                <w:sz w:val="28"/>
                <w:szCs w:val="28"/>
                <w:lang w:eastAsia="zh-TW"/>
              </w:rPr>
              <w:t>（</w:t>
            </w:r>
            <w:proofErr w:type="gramEnd"/>
            <w:r>
              <w:rPr>
                <w:rFonts w:ascii="標楷體" w:eastAsia="標楷體" w:hAnsi="標楷體" w:hint="eastAsia"/>
                <w:sz w:val="28"/>
                <w:szCs w:val="28"/>
                <w:lang w:eastAsia="zh-TW"/>
              </w:rPr>
              <w:t>21</w:t>
            </w:r>
            <w:r w:rsidRPr="007C78D9">
              <w:rPr>
                <w:rFonts w:ascii="標楷體" w:eastAsia="標楷體" w:hAnsi="標楷體" w:hint="eastAsia"/>
                <w:sz w:val="28"/>
                <w:szCs w:val="28"/>
                <w:lang w:eastAsia="zh-TW"/>
              </w:rPr>
              <w:t>:</w:t>
            </w:r>
            <w:r>
              <w:rPr>
                <w:rFonts w:ascii="標楷體" w:eastAsia="標楷體" w:hAnsi="標楷體" w:hint="eastAsia"/>
                <w:sz w:val="28"/>
                <w:szCs w:val="28"/>
                <w:lang w:eastAsia="zh-TW"/>
              </w:rPr>
              <w:t>3</w:t>
            </w:r>
            <w:r w:rsidRPr="007C78D9">
              <w:rPr>
                <w:rFonts w:ascii="標楷體" w:eastAsia="標楷體" w:hAnsi="標楷體" w:hint="eastAsia"/>
                <w:sz w:val="28"/>
                <w:szCs w:val="28"/>
                <w:lang w:eastAsia="zh-TW"/>
              </w:rPr>
              <w:t>0結束</w:t>
            </w:r>
            <w:proofErr w:type="gramStart"/>
            <w:r w:rsidRPr="007C78D9">
              <w:rPr>
                <w:rFonts w:ascii="標楷體" w:eastAsia="標楷體" w:hAnsi="標楷體" w:hint="eastAsia"/>
                <w:sz w:val="28"/>
                <w:szCs w:val="28"/>
                <w:lang w:eastAsia="zh-TW"/>
              </w:rPr>
              <w:t>）</w:t>
            </w:r>
            <w:proofErr w:type="gramEnd"/>
          </w:p>
        </w:tc>
      </w:tr>
      <w:tr w:rsidR="00F559FD" w:rsidRPr="009A7181" w14:paraId="27B87E04" w14:textId="77777777" w:rsidTr="00311096">
        <w:trPr>
          <w:jc w:val="center"/>
        </w:trPr>
        <w:tc>
          <w:tcPr>
            <w:tcW w:w="1786" w:type="dxa"/>
            <w:vAlign w:val="center"/>
          </w:tcPr>
          <w:p w14:paraId="59B4D3BF" w14:textId="77777777" w:rsidR="00F559FD" w:rsidRDefault="00F559FD" w:rsidP="001273FC">
            <w:pPr>
              <w:adjustRightInd w:val="0"/>
              <w:snapToGrid w:val="0"/>
              <w:jc w:val="center"/>
              <w:rPr>
                <w:rFonts w:ascii="標楷體" w:eastAsia="標楷體" w:hAnsi="標楷體"/>
                <w:sz w:val="28"/>
                <w:szCs w:val="28"/>
              </w:rPr>
            </w:pPr>
            <w:r w:rsidRPr="009A7181">
              <w:rPr>
                <w:rFonts w:ascii="標楷體" w:eastAsia="標楷體" w:hAnsi="標楷體"/>
                <w:sz w:val="28"/>
                <w:szCs w:val="28"/>
              </w:rPr>
              <w:t>Day3</w:t>
            </w:r>
          </w:p>
          <w:p w14:paraId="0F3A5035" w14:textId="48E345AC" w:rsidR="00F559FD" w:rsidRPr="009A7181" w:rsidRDefault="00F559FD" w:rsidP="001273FC">
            <w:pPr>
              <w:adjustRightInd w:val="0"/>
              <w:snapToGrid w:val="0"/>
              <w:jc w:val="center"/>
              <w:rPr>
                <w:rFonts w:ascii="標楷體" w:eastAsia="標楷體" w:hAnsi="標楷體"/>
                <w:sz w:val="28"/>
                <w:szCs w:val="28"/>
              </w:rPr>
            </w:pPr>
            <w:r w:rsidRPr="00A17969">
              <w:rPr>
                <w:rFonts w:ascii="標楷體" w:eastAsia="標楷體" w:hAnsi="標楷體"/>
                <w:sz w:val="28"/>
                <w:szCs w:val="28"/>
                <w:lang w:eastAsia="zh-TW"/>
              </w:rPr>
              <w:t>6月14日</w:t>
            </w:r>
            <w:r>
              <w:rPr>
                <w:rFonts w:ascii="標楷體" w:eastAsia="標楷體" w:hAnsi="標楷體" w:hint="eastAsia"/>
                <w:sz w:val="28"/>
                <w:szCs w:val="28"/>
                <w:lang w:eastAsia="zh-TW"/>
              </w:rPr>
              <w:t>(星期日)</w:t>
            </w:r>
          </w:p>
        </w:tc>
        <w:tc>
          <w:tcPr>
            <w:tcW w:w="8402" w:type="dxa"/>
            <w:vAlign w:val="center"/>
          </w:tcPr>
          <w:p w14:paraId="027F67B3" w14:textId="6FAAA468" w:rsidR="00F559FD" w:rsidRPr="007C78D9" w:rsidRDefault="00F559FD" w:rsidP="0079278F">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hint="eastAsia"/>
                <w:sz w:val="28"/>
                <w:szCs w:val="28"/>
                <w:lang w:eastAsia="zh-TW"/>
              </w:rPr>
              <w:t>SDGs的在地行動實踐</w:t>
            </w:r>
            <w:r w:rsidR="00464243" w:rsidRPr="00464243">
              <w:rPr>
                <w:rFonts w:ascii="標楷體" w:eastAsia="標楷體" w:hAnsi="標楷體" w:hint="eastAsia"/>
                <w:sz w:val="28"/>
                <w:szCs w:val="28"/>
                <w:lang w:eastAsia="zh-TW"/>
              </w:rPr>
              <w:t>：</w:t>
            </w:r>
            <w:r w:rsidR="00464243" w:rsidRPr="00464243">
              <w:rPr>
                <w:rFonts w:ascii="標楷體" w:eastAsia="標楷體" w:hAnsi="標楷體"/>
                <w:sz w:val="28"/>
                <w:szCs w:val="28"/>
                <w:lang w:eastAsia="zh-TW"/>
              </w:rPr>
              <w:t>談地球解方</w:t>
            </w:r>
            <w:r w:rsidR="00464243" w:rsidRPr="00464243">
              <w:rPr>
                <w:rFonts w:ascii="標楷體" w:eastAsia="標楷體" w:hAnsi="標楷體" w:hint="eastAsia"/>
                <w:sz w:val="28"/>
                <w:szCs w:val="28"/>
                <w:lang w:eastAsia="zh-TW"/>
              </w:rPr>
              <w:t>之</w:t>
            </w:r>
            <w:r w:rsidR="00464243" w:rsidRPr="00464243">
              <w:rPr>
                <w:rFonts w:ascii="標楷體" w:eastAsia="標楷體" w:hAnsi="標楷體"/>
                <w:sz w:val="28"/>
                <w:szCs w:val="28"/>
                <w:lang w:eastAsia="zh-TW"/>
              </w:rPr>
              <w:t>行動</w:t>
            </w:r>
            <w:proofErr w:type="gramStart"/>
            <w:r w:rsidRPr="007C78D9">
              <w:rPr>
                <w:rFonts w:ascii="標楷體" w:eastAsia="標楷體" w:hAnsi="標楷體" w:hint="eastAsia"/>
                <w:sz w:val="28"/>
                <w:szCs w:val="28"/>
                <w:lang w:eastAsia="zh-TW"/>
              </w:rPr>
              <w:t>（</w:t>
            </w:r>
            <w:proofErr w:type="gramEnd"/>
            <w:r>
              <w:rPr>
                <w:rFonts w:ascii="標楷體" w:eastAsia="標楷體" w:hAnsi="標楷體" w:hint="eastAsia"/>
                <w:sz w:val="28"/>
                <w:szCs w:val="28"/>
                <w:lang w:eastAsia="zh-TW"/>
              </w:rPr>
              <w:t>08</w:t>
            </w:r>
            <w:r w:rsidRPr="007C78D9">
              <w:rPr>
                <w:rFonts w:ascii="標楷體" w:eastAsia="標楷體" w:hAnsi="標楷體" w:hint="eastAsia"/>
                <w:sz w:val="28"/>
                <w:szCs w:val="28"/>
                <w:lang w:eastAsia="zh-TW"/>
              </w:rPr>
              <w:t>:</w:t>
            </w:r>
            <w:r>
              <w:rPr>
                <w:rFonts w:ascii="標楷體" w:eastAsia="標楷體" w:hAnsi="標楷體" w:hint="eastAsia"/>
                <w:sz w:val="28"/>
                <w:szCs w:val="28"/>
                <w:lang w:eastAsia="zh-TW"/>
              </w:rPr>
              <w:t>3</w:t>
            </w:r>
            <w:r w:rsidRPr="007C78D9">
              <w:rPr>
                <w:rFonts w:ascii="標楷體" w:eastAsia="標楷體" w:hAnsi="標楷體" w:hint="eastAsia"/>
                <w:sz w:val="28"/>
                <w:szCs w:val="28"/>
                <w:lang w:eastAsia="zh-TW"/>
              </w:rPr>
              <w:t>0開始</w:t>
            </w:r>
            <w:proofErr w:type="gramStart"/>
            <w:r w:rsidRPr="007C78D9">
              <w:rPr>
                <w:rFonts w:ascii="標楷體" w:eastAsia="標楷體" w:hAnsi="標楷體" w:hint="eastAsia"/>
                <w:sz w:val="28"/>
                <w:szCs w:val="28"/>
                <w:lang w:eastAsia="zh-TW"/>
              </w:rPr>
              <w:t>）</w:t>
            </w:r>
            <w:proofErr w:type="gramEnd"/>
          </w:p>
          <w:p w14:paraId="6CB9F625" w14:textId="72961A15" w:rsidR="00F559FD" w:rsidRPr="00F559FD" w:rsidRDefault="00F559FD" w:rsidP="00297425">
            <w:pPr>
              <w:pStyle w:val="ae"/>
              <w:numPr>
                <w:ilvl w:val="0"/>
                <w:numId w:val="29"/>
              </w:numPr>
              <w:adjustRightInd w:val="0"/>
              <w:snapToGrid w:val="0"/>
              <w:rPr>
                <w:rFonts w:ascii="標楷體" w:eastAsia="標楷體" w:hAnsi="標楷體"/>
                <w:sz w:val="28"/>
                <w:szCs w:val="28"/>
                <w:lang w:eastAsia="zh-TW"/>
              </w:rPr>
            </w:pPr>
            <w:r w:rsidRPr="00F559FD">
              <w:rPr>
                <w:rFonts w:ascii="標楷體" w:eastAsia="標楷體" w:hAnsi="標楷體"/>
                <w:sz w:val="28"/>
                <w:szCs w:val="28"/>
                <w:lang w:eastAsia="zh-TW"/>
              </w:rPr>
              <w:t>探究實作</w:t>
            </w:r>
            <w:r w:rsidR="00464243" w:rsidRPr="00464243">
              <w:rPr>
                <w:rFonts w:ascii="標楷體" w:eastAsia="標楷體" w:hAnsi="標楷體"/>
                <w:sz w:val="28"/>
                <w:szCs w:val="28"/>
                <w:lang w:eastAsia="zh-TW"/>
              </w:rPr>
              <w:t>：團隊任務最後衝刺</w:t>
            </w:r>
          </w:p>
          <w:p w14:paraId="3526AC9B" w14:textId="71168A1B" w:rsidR="00F559FD" w:rsidRPr="009A7181" w:rsidRDefault="00F559FD" w:rsidP="00F559FD">
            <w:pPr>
              <w:pStyle w:val="ae"/>
              <w:numPr>
                <w:ilvl w:val="0"/>
                <w:numId w:val="29"/>
              </w:numPr>
              <w:adjustRightInd w:val="0"/>
              <w:snapToGrid w:val="0"/>
              <w:rPr>
                <w:rFonts w:ascii="標楷體" w:eastAsia="標楷體" w:hAnsi="標楷體"/>
                <w:sz w:val="28"/>
                <w:szCs w:val="28"/>
                <w:lang w:eastAsia="zh-TW"/>
              </w:rPr>
            </w:pPr>
            <w:r w:rsidRPr="007C78D9">
              <w:rPr>
                <w:rFonts w:ascii="標楷體" w:eastAsia="標楷體" w:hAnsi="標楷體"/>
                <w:sz w:val="28"/>
                <w:szCs w:val="28"/>
                <w:lang w:eastAsia="zh-TW"/>
              </w:rPr>
              <w:t>環境議題評論</w:t>
            </w:r>
            <w:proofErr w:type="gramStart"/>
            <w:r w:rsidRPr="007C78D9">
              <w:rPr>
                <w:rFonts w:ascii="標楷體" w:eastAsia="標楷體" w:hAnsi="標楷體" w:hint="eastAsia"/>
                <w:sz w:val="28"/>
                <w:szCs w:val="28"/>
                <w:lang w:eastAsia="zh-TW"/>
              </w:rPr>
              <w:t>（</w:t>
            </w:r>
            <w:proofErr w:type="gramEnd"/>
            <w:r w:rsidR="00464243" w:rsidRPr="00464243">
              <w:rPr>
                <w:rFonts w:ascii="標楷體" w:eastAsia="標楷體" w:hAnsi="標楷體"/>
                <w:sz w:val="28"/>
                <w:szCs w:val="28"/>
                <w:lang w:eastAsia="zh-TW"/>
              </w:rPr>
              <w:t>以</w:t>
            </w:r>
            <w:proofErr w:type="gramStart"/>
            <w:r w:rsidR="00464243" w:rsidRPr="00464243">
              <w:rPr>
                <w:rFonts w:ascii="標楷體" w:eastAsia="標楷體" w:hAnsi="標楷體"/>
                <w:sz w:val="28"/>
                <w:szCs w:val="28"/>
                <w:lang w:eastAsia="zh-TW"/>
              </w:rPr>
              <w:t>個</w:t>
            </w:r>
            <w:proofErr w:type="gramEnd"/>
            <w:r w:rsidR="00464243" w:rsidRPr="00464243">
              <w:rPr>
                <w:rFonts w:ascii="標楷體" w:eastAsia="標楷體" w:hAnsi="標楷體"/>
                <w:sz w:val="28"/>
                <w:szCs w:val="28"/>
                <w:lang w:eastAsia="zh-TW"/>
              </w:rPr>
              <w:t>人為單位、英文口頭報告3分鐘，</w:t>
            </w:r>
            <w:r w:rsidRPr="007C78D9">
              <w:rPr>
                <w:rFonts w:ascii="標楷體" w:eastAsia="標楷體" w:hAnsi="標楷體" w:hint="eastAsia"/>
                <w:sz w:val="28"/>
                <w:szCs w:val="28"/>
                <w:lang w:eastAsia="zh-TW"/>
              </w:rPr>
              <w:t>17:00結束</w:t>
            </w:r>
            <w:proofErr w:type="gramStart"/>
            <w:r w:rsidRPr="007C78D9">
              <w:rPr>
                <w:rFonts w:ascii="標楷體" w:eastAsia="標楷體" w:hAnsi="標楷體" w:hint="eastAsia"/>
                <w:sz w:val="28"/>
                <w:szCs w:val="28"/>
                <w:lang w:eastAsia="zh-TW"/>
              </w:rPr>
              <w:t>）</w:t>
            </w:r>
            <w:proofErr w:type="gramEnd"/>
          </w:p>
        </w:tc>
      </w:tr>
    </w:tbl>
    <w:p w14:paraId="7AC15B88" w14:textId="77777777" w:rsidR="00E1420C" w:rsidRPr="00FC7574" w:rsidRDefault="00CF5E68" w:rsidP="00C6164C">
      <w:pPr>
        <w:adjustRightInd w:val="0"/>
        <w:snapToGrid w:val="0"/>
        <w:spacing w:after="0" w:line="240" w:lineRule="auto"/>
        <w:ind w:leftChars="50" w:left="110" w:rightChars="50" w:right="110"/>
        <w:rPr>
          <w:rFonts w:ascii="標楷體" w:eastAsia="標楷體" w:hAnsi="標楷體"/>
          <w:sz w:val="24"/>
          <w:szCs w:val="24"/>
          <w:lang w:eastAsia="zh-TW"/>
        </w:rPr>
      </w:pPr>
      <w:r w:rsidRPr="00FC7574">
        <w:rPr>
          <w:rFonts w:ascii="標楷體" w:eastAsia="標楷體" w:hAnsi="標楷體" w:hint="eastAsia"/>
          <w:sz w:val="24"/>
          <w:szCs w:val="24"/>
          <w:lang w:eastAsia="zh-TW"/>
        </w:rPr>
        <w:t>備註：</w:t>
      </w:r>
    </w:p>
    <w:p w14:paraId="41F51086" w14:textId="62120608" w:rsidR="00CF5E68" w:rsidRPr="00FC7574" w:rsidRDefault="00CF5E68" w:rsidP="00C6164C">
      <w:pPr>
        <w:pStyle w:val="ae"/>
        <w:numPr>
          <w:ilvl w:val="0"/>
          <w:numId w:val="42"/>
        </w:numPr>
        <w:adjustRightInd w:val="0"/>
        <w:snapToGrid w:val="0"/>
        <w:spacing w:after="0" w:line="240" w:lineRule="auto"/>
        <w:ind w:rightChars="50" w:right="110"/>
        <w:rPr>
          <w:rFonts w:ascii="標楷體" w:eastAsia="標楷體" w:hAnsi="標楷體"/>
          <w:sz w:val="24"/>
          <w:szCs w:val="24"/>
          <w:lang w:eastAsia="zh-TW"/>
        </w:rPr>
      </w:pPr>
      <w:r w:rsidRPr="00FC7574">
        <w:rPr>
          <w:rFonts w:ascii="標楷體" w:eastAsia="標楷體" w:hAnsi="標楷體" w:hint="eastAsia"/>
          <w:sz w:val="24"/>
          <w:szCs w:val="24"/>
          <w:lang w:eastAsia="zh-TW"/>
        </w:rPr>
        <w:t>報名</w:t>
      </w:r>
      <w:r w:rsidRPr="00FC7574">
        <w:rPr>
          <w:rFonts w:ascii="標楷體" w:eastAsia="標楷體" w:hAnsi="標楷體"/>
          <w:sz w:val="24"/>
          <w:szCs w:val="24"/>
          <w:lang w:eastAsia="zh-TW"/>
        </w:rPr>
        <w:t>參與本培訓營課程者，</w:t>
      </w:r>
      <w:r w:rsidRPr="00FC7574">
        <w:rPr>
          <w:rFonts w:ascii="標楷體" w:eastAsia="標楷體" w:hAnsi="標楷體" w:hint="eastAsia"/>
          <w:sz w:val="24"/>
          <w:szCs w:val="24"/>
          <w:lang w:eastAsia="zh-TW"/>
        </w:rPr>
        <w:t>本府將</w:t>
      </w:r>
      <w:r w:rsidRPr="00FC7574">
        <w:rPr>
          <w:rFonts w:ascii="標楷體" w:eastAsia="標楷體" w:hAnsi="標楷體"/>
          <w:sz w:val="24"/>
          <w:szCs w:val="24"/>
          <w:lang w:eastAsia="zh-TW"/>
        </w:rPr>
        <w:t>函請參與學生所屬學校核予6月12日</w:t>
      </w:r>
      <w:r w:rsidR="00C6164C" w:rsidRPr="00FC7574">
        <w:rPr>
          <w:rFonts w:ascii="標楷體" w:eastAsia="標楷體" w:hAnsi="標楷體"/>
          <w:sz w:val="24"/>
          <w:szCs w:val="24"/>
          <w:lang w:eastAsia="zh-TW"/>
        </w:rPr>
        <w:t>(星期五)</w:t>
      </w:r>
      <w:r w:rsidRPr="00FC7574">
        <w:rPr>
          <w:rFonts w:ascii="標楷體" w:eastAsia="標楷體" w:hAnsi="標楷體" w:hint="eastAsia"/>
          <w:sz w:val="24"/>
          <w:szCs w:val="24"/>
          <w:lang w:eastAsia="zh-TW"/>
        </w:rPr>
        <w:t>一</w:t>
      </w:r>
      <w:r w:rsidRPr="00FC7574">
        <w:rPr>
          <w:rFonts w:ascii="標楷體" w:eastAsia="標楷體" w:hAnsi="標楷體"/>
          <w:sz w:val="24"/>
          <w:szCs w:val="24"/>
          <w:lang w:eastAsia="zh-TW"/>
        </w:rPr>
        <w:t>日公假。</w:t>
      </w:r>
    </w:p>
    <w:p w14:paraId="6D1E3DE1" w14:textId="77777777" w:rsidR="007C78D9" w:rsidRPr="00FC7574" w:rsidRDefault="007C78D9" w:rsidP="00C6164C">
      <w:pPr>
        <w:pStyle w:val="a9"/>
        <w:widowControl w:val="0"/>
        <w:numPr>
          <w:ilvl w:val="0"/>
          <w:numId w:val="42"/>
        </w:numPr>
        <w:rPr>
          <w:rFonts w:asciiTheme="majorHAnsi" w:eastAsia="標楷體" w:hAnsiTheme="majorHAnsi"/>
          <w:sz w:val="24"/>
          <w:szCs w:val="24"/>
          <w:lang w:eastAsia="zh-TW"/>
        </w:rPr>
      </w:pPr>
      <w:r w:rsidRPr="00FC7574">
        <w:rPr>
          <w:rFonts w:ascii="標楷體" w:eastAsia="標楷體" w:hAnsi="標楷體"/>
          <w:sz w:val="24"/>
          <w:szCs w:val="24"/>
          <w:lang w:eastAsia="zh-TW"/>
        </w:rPr>
        <w:t>學生須全程參與，並留宿於</w:t>
      </w:r>
      <w:r w:rsidRPr="00FC7574">
        <w:rPr>
          <w:rFonts w:ascii="標楷體" w:eastAsia="標楷體" w:hAnsi="標楷體" w:hint="eastAsia"/>
          <w:sz w:val="24"/>
          <w:szCs w:val="24"/>
          <w:lang w:eastAsia="zh-TW"/>
        </w:rPr>
        <w:t>安排之住宿地點</w:t>
      </w:r>
      <w:r w:rsidRPr="00FC7574">
        <w:rPr>
          <w:rFonts w:ascii="標楷體" w:eastAsia="標楷體" w:hAnsi="標楷體"/>
          <w:sz w:val="24"/>
          <w:szCs w:val="24"/>
          <w:lang w:eastAsia="zh-TW"/>
        </w:rPr>
        <w:t>，不得擅自離開</w:t>
      </w:r>
      <w:r w:rsidRPr="00FC7574">
        <w:rPr>
          <w:rFonts w:ascii="標楷體" w:eastAsia="標楷體" w:hAnsi="標楷體" w:hint="eastAsia"/>
          <w:sz w:val="24"/>
          <w:szCs w:val="24"/>
          <w:lang w:eastAsia="zh-TW"/>
        </w:rPr>
        <w:t>，缺曠課或未經同意單獨</w:t>
      </w:r>
      <w:r w:rsidRPr="00FC7574">
        <w:rPr>
          <w:rFonts w:ascii="標楷體" w:eastAsia="標楷體" w:hAnsi="標楷體" w:hint="eastAsia"/>
          <w:sz w:val="24"/>
          <w:szCs w:val="24"/>
          <w:lang w:eastAsia="zh-TW"/>
        </w:rPr>
        <w:lastRenderedPageBreak/>
        <w:t>行動、私自外出者，將取消第二階段（</w:t>
      </w:r>
      <w:proofErr w:type="gramStart"/>
      <w:r w:rsidRPr="00FC7574">
        <w:rPr>
          <w:rFonts w:ascii="標楷體" w:eastAsia="標楷體" w:hAnsi="標楷體" w:hint="eastAsia"/>
          <w:sz w:val="24"/>
          <w:szCs w:val="24"/>
          <w:lang w:eastAsia="zh-TW"/>
        </w:rPr>
        <w:t>複</w:t>
      </w:r>
      <w:proofErr w:type="gramEnd"/>
      <w:r w:rsidRPr="00FC7574">
        <w:rPr>
          <w:rFonts w:ascii="標楷體" w:eastAsia="標楷體" w:hAnsi="標楷體" w:hint="eastAsia"/>
          <w:sz w:val="24"/>
          <w:szCs w:val="24"/>
          <w:lang w:eastAsia="zh-TW"/>
        </w:rPr>
        <w:t>審）資格</w:t>
      </w:r>
      <w:r w:rsidRPr="00FC7574">
        <w:rPr>
          <w:rFonts w:ascii="標楷體" w:eastAsia="標楷體" w:hAnsi="標楷體"/>
          <w:sz w:val="24"/>
          <w:szCs w:val="24"/>
          <w:lang w:eastAsia="zh-TW"/>
        </w:rPr>
        <w:t>。</w:t>
      </w:r>
    </w:p>
    <w:p w14:paraId="4CA4214C" w14:textId="77777777" w:rsidR="00FC7574" w:rsidRPr="00FC7574" w:rsidRDefault="00FC7574" w:rsidP="00464243">
      <w:pPr>
        <w:pStyle w:val="ae"/>
        <w:numPr>
          <w:ilvl w:val="0"/>
          <w:numId w:val="42"/>
        </w:numPr>
        <w:adjustRightInd w:val="0"/>
        <w:snapToGrid w:val="0"/>
        <w:spacing w:after="0" w:line="240" w:lineRule="auto"/>
        <w:ind w:rightChars="50" w:right="110"/>
        <w:rPr>
          <w:rFonts w:ascii="標楷體" w:eastAsia="標楷體" w:hAnsi="標楷體"/>
          <w:sz w:val="24"/>
          <w:szCs w:val="24"/>
          <w:lang w:eastAsia="zh-TW"/>
        </w:rPr>
      </w:pPr>
      <w:r w:rsidRPr="00FC7574">
        <w:rPr>
          <w:rFonts w:ascii="標楷體" w:eastAsia="標楷體" w:hAnsi="標楷體"/>
          <w:sz w:val="24"/>
          <w:szCs w:val="24"/>
          <w:lang w:eastAsia="zh-TW"/>
        </w:rPr>
        <w:t>為有效紀錄學生之學習態度與成效，學生在過程中需填寫相關問卷與繳交課程設計成果，課程討論的部分則將進行錄影、錄音及拍照作為後續分析；全程資料僅作為追蹤評鑑使用，不對外公開。</w:t>
      </w:r>
    </w:p>
    <w:p w14:paraId="62685B31" w14:textId="3C38DA33" w:rsidR="00C6164C" w:rsidRPr="00464243" w:rsidRDefault="00C6164C" w:rsidP="00464243">
      <w:pPr>
        <w:pStyle w:val="ae"/>
        <w:numPr>
          <w:ilvl w:val="0"/>
          <w:numId w:val="42"/>
        </w:numPr>
        <w:adjustRightInd w:val="0"/>
        <w:snapToGrid w:val="0"/>
        <w:spacing w:after="0" w:line="240" w:lineRule="auto"/>
        <w:ind w:rightChars="50" w:right="110"/>
        <w:rPr>
          <w:rFonts w:ascii="標楷體" w:eastAsia="標楷體" w:hAnsi="標楷體"/>
          <w:sz w:val="24"/>
          <w:szCs w:val="24"/>
          <w:lang w:eastAsia="zh-TW"/>
        </w:rPr>
      </w:pPr>
      <w:r w:rsidRPr="00464243">
        <w:rPr>
          <w:rFonts w:ascii="標楷體" w:eastAsia="標楷體" w:hAnsi="標楷體" w:hint="eastAsia"/>
          <w:sz w:val="24"/>
          <w:szCs w:val="24"/>
          <w:lang w:eastAsia="zh-TW"/>
        </w:rPr>
        <w:t>為適時安排學生的聯誼活動，請學生依個人才藝攜帶必要之用具（以方便攜帶且可自我保管為原則）。</w:t>
      </w:r>
    </w:p>
    <w:p w14:paraId="68C21320" w14:textId="006931C6" w:rsidR="00C6164C" w:rsidRPr="00FC7574" w:rsidRDefault="00C6164C" w:rsidP="00C6164C">
      <w:pPr>
        <w:pStyle w:val="ae"/>
        <w:numPr>
          <w:ilvl w:val="0"/>
          <w:numId w:val="42"/>
        </w:numPr>
        <w:adjustRightInd w:val="0"/>
        <w:snapToGrid w:val="0"/>
        <w:spacing w:after="0" w:line="240" w:lineRule="auto"/>
        <w:ind w:rightChars="50" w:right="110"/>
        <w:rPr>
          <w:rFonts w:ascii="標楷體" w:eastAsia="標楷體" w:hAnsi="標楷體"/>
          <w:sz w:val="24"/>
          <w:szCs w:val="24"/>
          <w:lang w:eastAsia="zh-TW"/>
        </w:rPr>
      </w:pPr>
      <w:r w:rsidRPr="00FC7574">
        <w:rPr>
          <w:rFonts w:asciiTheme="majorHAnsi" w:eastAsia="標楷體" w:hAnsiTheme="majorHAnsi"/>
          <w:sz w:val="24"/>
          <w:szCs w:val="24"/>
          <w:lang w:eastAsia="zh-TW"/>
        </w:rPr>
        <w:t>完成培訓營課程並表現優良者，可獲結業證</w:t>
      </w:r>
      <w:r w:rsidRPr="00FC7574">
        <w:rPr>
          <w:rFonts w:asciiTheme="majorHAnsi" w:eastAsia="標楷體" w:hAnsiTheme="majorHAnsi" w:hint="eastAsia"/>
          <w:sz w:val="24"/>
          <w:szCs w:val="24"/>
          <w:lang w:eastAsia="zh-TW"/>
        </w:rPr>
        <w:t>明</w:t>
      </w:r>
      <w:r w:rsidRPr="00FC7574">
        <w:rPr>
          <w:rFonts w:asciiTheme="majorHAnsi" w:eastAsia="標楷體" w:hAnsiTheme="majorHAnsi"/>
          <w:sz w:val="24"/>
          <w:szCs w:val="24"/>
          <w:lang w:eastAsia="zh-TW"/>
        </w:rPr>
        <w:t>書一紙。</w:t>
      </w:r>
    </w:p>
    <w:p w14:paraId="07B5F71A" w14:textId="17B8F71D" w:rsidR="00FC7574" w:rsidRPr="00FC7574" w:rsidRDefault="00FC7574" w:rsidP="00C6164C">
      <w:pPr>
        <w:pStyle w:val="ae"/>
        <w:numPr>
          <w:ilvl w:val="0"/>
          <w:numId w:val="42"/>
        </w:numPr>
        <w:adjustRightInd w:val="0"/>
        <w:snapToGrid w:val="0"/>
        <w:spacing w:after="0" w:line="240" w:lineRule="auto"/>
        <w:ind w:rightChars="50" w:right="110"/>
        <w:rPr>
          <w:rFonts w:ascii="標楷體" w:eastAsia="標楷體" w:hAnsi="標楷體"/>
          <w:sz w:val="24"/>
          <w:szCs w:val="24"/>
          <w:lang w:eastAsia="zh-TW"/>
        </w:rPr>
      </w:pPr>
      <w:r w:rsidRPr="00FC7574">
        <w:rPr>
          <w:rFonts w:ascii="標楷體" w:eastAsia="標楷體" w:hAnsi="標楷體"/>
          <w:sz w:val="24"/>
          <w:szCs w:val="24"/>
          <w:lang w:eastAsia="zh-TW"/>
        </w:rPr>
        <w:t>為愛護地球環境，請自備環保水壺（杯）。</w:t>
      </w:r>
    </w:p>
    <w:p w14:paraId="2DECC6B6" w14:textId="7753E455" w:rsidR="00FC7574" w:rsidRPr="00FC7574" w:rsidRDefault="00FC7574" w:rsidP="00C6164C">
      <w:pPr>
        <w:pStyle w:val="ae"/>
        <w:numPr>
          <w:ilvl w:val="0"/>
          <w:numId w:val="42"/>
        </w:numPr>
        <w:adjustRightInd w:val="0"/>
        <w:snapToGrid w:val="0"/>
        <w:spacing w:after="0" w:line="240" w:lineRule="auto"/>
        <w:ind w:rightChars="50" w:right="110"/>
        <w:rPr>
          <w:rFonts w:ascii="標楷體" w:eastAsia="標楷體" w:hAnsi="標楷體"/>
          <w:sz w:val="24"/>
          <w:szCs w:val="24"/>
          <w:lang w:eastAsia="zh-TW"/>
        </w:rPr>
      </w:pPr>
      <w:r w:rsidRPr="00FC7574">
        <w:rPr>
          <w:rFonts w:ascii="標楷體" w:eastAsia="標楷體" w:hAnsi="標楷體"/>
          <w:sz w:val="24"/>
          <w:szCs w:val="24"/>
          <w:lang w:eastAsia="zh-TW"/>
        </w:rPr>
        <w:t>本培訓營活動期間所需</w:t>
      </w:r>
      <w:r w:rsidRPr="00FC7574">
        <w:rPr>
          <w:rFonts w:ascii="標楷體" w:eastAsia="標楷體" w:hAnsi="標楷體" w:hint="eastAsia"/>
          <w:sz w:val="24"/>
          <w:szCs w:val="24"/>
          <w:lang w:eastAsia="zh-TW"/>
        </w:rPr>
        <w:t>之</w:t>
      </w:r>
      <w:r w:rsidRPr="00FC7574">
        <w:rPr>
          <w:rFonts w:ascii="標楷體" w:eastAsia="標楷體" w:hAnsi="標楷體"/>
          <w:sz w:val="24"/>
          <w:szCs w:val="24"/>
          <w:lang w:eastAsia="zh-TW"/>
        </w:rPr>
        <w:t>課程材料、講師、膳宿等費用，</w:t>
      </w:r>
      <w:proofErr w:type="gramStart"/>
      <w:r w:rsidRPr="00FC7574">
        <w:rPr>
          <w:rFonts w:ascii="標楷體" w:eastAsia="標楷體" w:hAnsi="標楷體"/>
          <w:sz w:val="24"/>
          <w:szCs w:val="24"/>
          <w:lang w:eastAsia="zh-TW"/>
        </w:rPr>
        <w:t>均由本</w:t>
      </w:r>
      <w:proofErr w:type="gramEnd"/>
      <w:r w:rsidRPr="00FC7574">
        <w:rPr>
          <w:rFonts w:ascii="標楷體" w:eastAsia="標楷體" w:hAnsi="標楷體"/>
          <w:sz w:val="24"/>
          <w:szCs w:val="24"/>
          <w:lang w:eastAsia="zh-TW"/>
        </w:rPr>
        <w:t>府計畫項下支應；</w:t>
      </w:r>
      <w:proofErr w:type="gramStart"/>
      <w:r w:rsidRPr="00FC7574">
        <w:rPr>
          <w:rFonts w:ascii="標楷體" w:eastAsia="標楷體" w:hAnsi="標楷體"/>
          <w:sz w:val="24"/>
          <w:szCs w:val="24"/>
          <w:u w:val="single"/>
          <w:lang w:eastAsia="zh-TW"/>
        </w:rPr>
        <w:t>惟</w:t>
      </w:r>
      <w:proofErr w:type="gramEnd"/>
      <w:r w:rsidRPr="00FC7574">
        <w:rPr>
          <w:rFonts w:ascii="標楷體" w:eastAsia="標楷體" w:hAnsi="標楷體"/>
          <w:sz w:val="24"/>
          <w:szCs w:val="24"/>
          <w:u w:val="single"/>
          <w:lang w:eastAsia="zh-TW"/>
        </w:rPr>
        <w:t>個人自出發地至集合地點之來回車資由個人支應</w:t>
      </w:r>
      <w:r w:rsidRPr="00FC7574">
        <w:rPr>
          <w:rFonts w:ascii="標楷體" w:eastAsia="標楷體" w:hAnsi="標楷體"/>
          <w:sz w:val="24"/>
          <w:szCs w:val="24"/>
          <w:lang w:eastAsia="zh-TW"/>
        </w:rPr>
        <w:t>。</w:t>
      </w:r>
    </w:p>
    <w:p w14:paraId="6BC732C5" w14:textId="2026DDB2" w:rsidR="003F0A3C" w:rsidRPr="00A17969" w:rsidRDefault="003F0A3C" w:rsidP="000D5105">
      <w:pPr>
        <w:pStyle w:val="ae"/>
        <w:numPr>
          <w:ilvl w:val="0"/>
          <w:numId w:val="18"/>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A17969">
        <w:rPr>
          <w:rFonts w:ascii="標楷體" w:eastAsia="標楷體" w:hAnsi="標楷體"/>
          <w:sz w:val="28"/>
          <w:szCs w:val="28"/>
          <w:lang w:eastAsia="zh-TW"/>
        </w:rPr>
        <w:t>訪美深度見習行程</w:t>
      </w:r>
      <w:r w:rsidR="00781CEB">
        <w:rPr>
          <w:rFonts w:ascii="標楷體" w:eastAsia="標楷體" w:hAnsi="標楷體" w:hint="eastAsia"/>
          <w:sz w:val="28"/>
          <w:szCs w:val="28"/>
          <w:lang w:eastAsia="zh-TW"/>
        </w:rPr>
        <w:t>：</w:t>
      </w:r>
      <w:r w:rsidRPr="00A17969">
        <w:rPr>
          <w:rFonts w:ascii="標楷體" w:eastAsia="標楷體" w:hAnsi="標楷體"/>
          <w:sz w:val="28"/>
          <w:szCs w:val="28"/>
          <w:lang w:eastAsia="zh-TW"/>
        </w:rPr>
        <w:t>115年8月6</w:t>
      </w:r>
      <w:r w:rsidR="00CC5CC9">
        <w:rPr>
          <w:rFonts w:ascii="標楷體" w:eastAsia="標楷體" w:hAnsi="標楷體" w:hint="eastAsia"/>
          <w:sz w:val="28"/>
          <w:szCs w:val="28"/>
          <w:lang w:eastAsia="zh-TW"/>
        </w:rPr>
        <w:t>日至</w:t>
      </w:r>
      <w:r w:rsidRPr="00A17969">
        <w:rPr>
          <w:rFonts w:ascii="標楷體" w:eastAsia="標楷體" w:hAnsi="標楷體"/>
          <w:sz w:val="28"/>
          <w:szCs w:val="28"/>
          <w:lang w:eastAsia="zh-TW"/>
        </w:rPr>
        <w:t>21日</w:t>
      </w:r>
    </w:p>
    <w:tbl>
      <w:tblPr>
        <w:tblStyle w:val="aff3"/>
        <w:tblW w:w="5000" w:type="pct"/>
        <w:jc w:val="center"/>
        <w:tblLook w:val="04A0" w:firstRow="1" w:lastRow="0" w:firstColumn="1" w:lastColumn="0" w:noHBand="0" w:noVBand="1"/>
      </w:tblPr>
      <w:tblGrid>
        <w:gridCol w:w="1668"/>
        <w:gridCol w:w="6520"/>
        <w:gridCol w:w="2000"/>
      </w:tblGrid>
      <w:tr w:rsidR="001D26EA" w:rsidRPr="00CC5CC9" w14:paraId="4A847AB7" w14:textId="58C3228B" w:rsidTr="00F84CDB">
        <w:trPr>
          <w:trHeight w:val="567"/>
          <w:tblHeader/>
          <w:jc w:val="center"/>
        </w:trPr>
        <w:tc>
          <w:tcPr>
            <w:tcW w:w="1668" w:type="dxa"/>
            <w:shd w:val="clear" w:color="auto" w:fill="D9D9D9" w:themeFill="background1" w:themeFillShade="D9"/>
            <w:vAlign w:val="center"/>
          </w:tcPr>
          <w:p w14:paraId="53F3AF2B" w14:textId="77777777" w:rsidR="001D26EA" w:rsidRPr="00CC5CC9" w:rsidRDefault="001D26EA" w:rsidP="00CC5CC9">
            <w:pPr>
              <w:adjustRightInd w:val="0"/>
              <w:snapToGrid w:val="0"/>
              <w:jc w:val="center"/>
              <w:rPr>
                <w:rFonts w:ascii="標楷體" w:eastAsia="標楷體" w:hAnsi="標楷體"/>
                <w:b/>
                <w:bCs/>
                <w:sz w:val="28"/>
                <w:szCs w:val="28"/>
              </w:rPr>
            </w:pPr>
            <w:proofErr w:type="spellStart"/>
            <w:r w:rsidRPr="00CC5CC9">
              <w:rPr>
                <w:rFonts w:ascii="標楷體" w:eastAsia="標楷體" w:hAnsi="標楷體"/>
                <w:b/>
                <w:bCs/>
                <w:sz w:val="28"/>
                <w:szCs w:val="28"/>
              </w:rPr>
              <w:t>日期</w:t>
            </w:r>
            <w:proofErr w:type="spellEnd"/>
          </w:p>
        </w:tc>
        <w:tc>
          <w:tcPr>
            <w:tcW w:w="6520" w:type="dxa"/>
            <w:shd w:val="clear" w:color="auto" w:fill="D9D9D9" w:themeFill="background1" w:themeFillShade="D9"/>
            <w:vAlign w:val="center"/>
          </w:tcPr>
          <w:p w14:paraId="4693EB59" w14:textId="77777777" w:rsidR="001D26EA" w:rsidRPr="00C15CF0" w:rsidRDefault="001D26EA" w:rsidP="00CC5CC9">
            <w:pPr>
              <w:adjustRightInd w:val="0"/>
              <w:snapToGrid w:val="0"/>
              <w:jc w:val="center"/>
              <w:rPr>
                <w:rFonts w:ascii="標楷體" w:eastAsia="標楷體" w:hAnsi="標楷體"/>
                <w:b/>
                <w:bCs/>
                <w:sz w:val="28"/>
                <w:szCs w:val="28"/>
              </w:rPr>
            </w:pPr>
            <w:proofErr w:type="spellStart"/>
            <w:r w:rsidRPr="00C15CF0">
              <w:rPr>
                <w:rFonts w:ascii="標楷體" w:eastAsia="標楷體" w:hAnsi="標楷體"/>
                <w:b/>
                <w:bCs/>
                <w:sz w:val="28"/>
                <w:szCs w:val="28"/>
              </w:rPr>
              <w:t>地點</w:t>
            </w:r>
            <w:proofErr w:type="spellEnd"/>
            <w:r w:rsidRPr="00C15CF0">
              <w:rPr>
                <w:rFonts w:ascii="標楷體" w:eastAsia="標楷體" w:hAnsi="標楷體"/>
                <w:b/>
                <w:bCs/>
                <w:sz w:val="28"/>
                <w:szCs w:val="28"/>
              </w:rPr>
              <w:t>/</w:t>
            </w:r>
            <w:proofErr w:type="spellStart"/>
            <w:r w:rsidRPr="00C15CF0">
              <w:rPr>
                <w:rFonts w:ascii="標楷體" w:eastAsia="標楷體" w:hAnsi="標楷體"/>
                <w:b/>
                <w:bCs/>
                <w:sz w:val="28"/>
                <w:szCs w:val="28"/>
              </w:rPr>
              <w:t>活動內容</w:t>
            </w:r>
            <w:proofErr w:type="spellEnd"/>
          </w:p>
        </w:tc>
        <w:tc>
          <w:tcPr>
            <w:tcW w:w="2000" w:type="dxa"/>
            <w:shd w:val="clear" w:color="auto" w:fill="D9D9D9" w:themeFill="background1" w:themeFillShade="D9"/>
            <w:vAlign w:val="center"/>
          </w:tcPr>
          <w:p w14:paraId="511100D7" w14:textId="66ADB983" w:rsidR="001D26EA" w:rsidRPr="00C15CF0" w:rsidRDefault="00002F9A" w:rsidP="00002F9A">
            <w:pPr>
              <w:adjustRightInd w:val="0"/>
              <w:snapToGrid w:val="0"/>
              <w:jc w:val="center"/>
              <w:rPr>
                <w:rFonts w:ascii="標楷體" w:eastAsia="標楷體" w:hAnsi="標楷體"/>
                <w:b/>
                <w:bCs/>
                <w:sz w:val="28"/>
                <w:szCs w:val="28"/>
              </w:rPr>
            </w:pPr>
            <w:r>
              <w:rPr>
                <w:rFonts w:ascii="標楷體" w:eastAsia="標楷體" w:hAnsi="標楷體" w:hint="eastAsia"/>
                <w:b/>
                <w:bCs/>
                <w:sz w:val="28"/>
                <w:szCs w:val="28"/>
                <w:lang w:eastAsia="zh-TW"/>
              </w:rPr>
              <w:t>備註</w:t>
            </w:r>
          </w:p>
        </w:tc>
      </w:tr>
      <w:tr w:rsidR="001D26EA" w:rsidRPr="009A7181" w14:paraId="0242BC57" w14:textId="145A29D9" w:rsidTr="00F84CDB">
        <w:trPr>
          <w:jc w:val="center"/>
        </w:trPr>
        <w:tc>
          <w:tcPr>
            <w:tcW w:w="1668" w:type="dxa"/>
            <w:vAlign w:val="center"/>
          </w:tcPr>
          <w:p w14:paraId="17675013" w14:textId="14E60F23" w:rsidR="001D26EA" w:rsidRDefault="001D26EA" w:rsidP="00143868">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ay1</w:t>
            </w:r>
          </w:p>
          <w:p w14:paraId="241E71E2" w14:textId="77777777" w:rsidR="009B5431" w:rsidRDefault="001D26EA" w:rsidP="00143868">
            <w:pPr>
              <w:adjustRightInd w:val="0"/>
              <w:snapToGrid w:val="0"/>
              <w:jc w:val="center"/>
              <w:rPr>
                <w:rFonts w:ascii="標楷體" w:eastAsia="標楷體" w:hAnsi="標楷體"/>
                <w:sz w:val="28"/>
                <w:szCs w:val="28"/>
                <w:lang w:eastAsia="zh-TW"/>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6</w:t>
            </w:r>
            <w:r>
              <w:rPr>
                <w:rFonts w:ascii="標楷體" w:eastAsia="標楷體" w:hAnsi="標楷體"/>
                <w:sz w:val="28"/>
                <w:szCs w:val="28"/>
              </w:rPr>
              <w:t>日</w:t>
            </w:r>
          </w:p>
          <w:p w14:paraId="5764A6C8" w14:textId="32A94DE7" w:rsidR="001D26EA" w:rsidRPr="009A7181" w:rsidRDefault="001D26EA" w:rsidP="00143868">
            <w:pPr>
              <w:adjustRightInd w:val="0"/>
              <w:snapToGrid w:val="0"/>
              <w:jc w:val="center"/>
              <w:rPr>
                <w:rFonts w:ascii="標楷體" w:eastAsia="標楷體" w:hAnsi="標楷體"/>
                <w:sz w:val="28"/>
                <w:szCs w:val="28"/>
              </w:rPr>
            </w:pPr>
            <w:r>
              <w:rPr>
                <w:rFonts w:ascii="標楷體" w:eastAsia="標楷體" w:hAnsi="標楷體"/>
                <w:sz w:val="28"/>
                <w:szCs w:val="28"/>
              </w:rPr>
              <w:t>(</w:t>
            </w:r>
            <w:proofErr w:type="spellStart"/>
            <w:r>
              <w:rPr>
                <w:rFonts w:ascii="標楷體" w:eastAsia="標楷體" w:hAnsi="標楷體"/>
                <w:sz w:val="28"/>
                <w:szCs w:val="28"/>
              </w:rPr>
              <w:t>星期</w:t>
            </w:r>
            <w:proofErr w:type="spellEnd"/>
            <w:r>
              <w:rPr>
                <w:rFonts w:ascii="標楷體" w:eastAsia="標楷體" w:hAnsi="標楷體" w:hint="eastAsia"/>
                <w:sz w:val="28"/>
                <w:szCs w:val="28"/>
                <w:lang w:eastAsia="zh-TW"/>
              </w:rPr>
              <w:t>四</w:t>
            </w:r>
            <w:r>
              <w:rPr>
                <w:rFonts w:ascii="標楷體" w:eastAsia="標楷體" w:hAnsi="標楷體"/>
                <w:sz w:val="28"/>
                <w:szCs w:val="28"/>
              </w:rPr>
              <w:t>)</w:t>
            </w:r>
          </w:p>
        </w:tc>
        <w:tc>
          <w:tcPr>
            <w:tcW w:w="6520" w:type="dxa"/>
          </w:tcPr>
          <w:p w14:paraId="4B5F1A80" w14:textId="0A330595" w:rsidR="001D26EA" w:rsidRPr="00C15CF0" w:rsidRDefault="001D26EA" w:rsidP="00C15CF0">
            <w:pPr>
              <w:adjustRightInd w:val="0"/>
              <w:snapToGrid w:val="0"/>
              <w:rPr>
                <w:rFonts w:ascii="標楷體" w:eastAsia="標楷體" w:hAnsi="標楷體"/>
                <w:sz w:val="28"/>
                <w:szCs w:val="28"/>
                <w:lang w:eastAsia="zh-TW"/>
              </w:rPr>
            </w:pPr>
            <w:r w:rsidRPr="00C15CF0">
              <w:rPr>
                <w:rFonts w:ascii="標楷體" w:eastAsia="標楷體" w:hAnsi="標楷體" w:cs="Times New Roman" w:hint="eastAsia"/>
                <w:noProof/>
                <w:sz w:val="28"/>
                <w:szCs w:val="28"/>
                <w:lang w:eastAsia="zh-TW"/>
              </w:rPr>
              <w:t>09</w:t>
            </w:r>
            <w:r w:rsidRPr="00C15CF0">
              <w:rPr>
                <w:rFonts w:ascii="標楷體" w:eastAsia="標楷體" w:hAnsi="標楷體" w:cs="Times New Roman"/>
                <w:noProof/>
                <w:sz w:val="28"/>
                <w:szCs w:val="28"/>
                <w:lang w:eastAsia="zh-TW"/>
              </w:rPr>
              <w:t>:</w:t>
            </w:r>
            <w:r w:rsidRPr="00C15CF0">
              <w:rPr>
                <w:rFonts w:ascii="標楷體" w:eastAsia="標楷體" w:hAnsi="標楷體" w:cs="Times New Roman" w:hint="eastAsia"/>
                <w:noProof/>
                <w:sz w:val="28"/>
                <w:szCs w:val="28"/>
                <w:lang w:eastAsia="zh-TW"/>
              </w:rPr>
              <w:t>30</w:t>
            </w:r>
            <w:r w:rsidRPr="00C15CF0">
              <w:rPr>
                <w:rFonts w:ascii="標楷體" w:eastAsia="標楷體" w:hAnsi="標楷體" w:cs="Times New Roman"/>
                <w:noProof/>
                <w:sz w:val="28"/>
                <w:szCs w:val="28"/>
                <w:lang w:eastAsia="zh-TW"/>
              </w:rPr>
              <w:t>於左營高鐵站集合，搭乘1</w:t>
            </w:r>
            <w:r w:rsidRPr="00C15CF0">
              <w:rPr>
                <w:rFonts w:ascii="標楷體" w:eastAsia="標楷體" w:hAnsi="標楷體" w:cs="Times New Roman" w:hint="eastAsia"/>
                <w:noProof/>
                <w:sz w:val="28"/>
                <w:szCs w:val="28"/>
                <w:lang w:eastAsia="zh-TW"/>
              </w:rPr>
              <w:t>0</w:t>
            </w:r>
            <w:r w:rsidRPr="00C15CF0">
              <w:rPr>
                <w:rFonts w:ascii="標楷體" w:eastAsia="標楷體" w:hAnsi="標楷體" w:cs="Times New Roman"/>
                <w:noProof/>
                <w:sz w:val="28"/>
                <w:szCs w:val="28"/>
                <w:lang w:eastAsia="zh-TW"/>
              </w:rPr>
              <w:t>:</w:t>
            </w:r>
            <w:r w:rsidRPr="00C15CF0">
              <w:rPr>
                <w:rFonts w:ascii="標楷體" w:eastAsia="標楷體" w:hAnsi="標楷體" w:cs="Times New Roman" w:hint="eastAsia"/>
                <w:noProof/>
                <w:sz w:val="28"/>
                <w:szCs w:val="28"/>
                <w:lang w:eastAsia="zh-TW"/>
              </w:rPr>
              <w:t>00</w:t>
            </w:r>
            <w:r w:rsidRPr="00C15CF0">
              <w:rPr>
                <w:rFonts w:ascii="標楷體" w:eastAsia="標楷體" w:hAnsi="標楷體" w:cs="Times New Roman"/>
                <w:noProof/>
                <w:sz w:val="28"/>
                <w:szCs w:val="28"/>
                <w:lang w:eastAsia="zh-TW"/>
              </w:rPr>
              <w:t>高鐵至桃園國際機場第二航廈，轉搭1</w:t>
            </w:r>
            <w:r w:rsidRPr="00C15CF0">
              <w:rPr>
                <w:rFonts w:ascii="標楷體" w:eastAsia="標楷體" w:hAnsi="標楷體" w:cs="Times New Roman" w:hint="eastAsia"/>
                <w:noProof/>
                <w:sz w:val="28"/>
                <w:szCs w:val="28"/>
                <w:lang w:eastAsia="zh-TW"/>
              </w:rPr>
              <w:t>4</w:t>
            </w:r>
            <w:r w:rsidRPr="00C15CF0">
              <w:rPr>
                <w:rFonts w:ascii="標楷體" w:eastAsia="標楷體" w:hAnsi="標楷體" w:cs="Times New Roman"/>
                <w:noProof/>
                <w:sz w:val="28"/>
                <w:szCs w:val="28"/>
                <w:lang w:eastAsia="zh-TW"/>
              </w:rPr>
              <w:t>:</w:t>
            </w:r>
            <w:r w:rsidRPr="00C15CF0">
              <w:rPr>
                <w:rFonts w:ascii="標楷體" w:eastAsia="標楷體" w:hAnsi="標楷體" w:cs="Times New Roman" w:hint="eastAsia"/>
                <w:noProof/>
                <w:sz w:val="28"/>
                <w:szCs w:val="28"/>
                <w:lang w:eastAsia="zh-TW"/>
              </w:rPr>
              <w:t>2</w:t>
            </w:r>
            <w:r w:rsidRPr="00C15CF0">
              <w:rPr>
                <w:rFonts w:ascii="標楷體" w:eastAsia="標楷體" w:hAnsi="標楷體" w:cs="Times New Roman"/>
                <w:noProof/>
                <w:sz w:val="28"/>
                <w:szCs w:val="28"/>
                <w:lang w:eastAsia="zh-TW"/>
              </w:rPr>
              <w:t>0</w:t>
            </w:r>
            <w:r w:rsidRPr="00C15CF0">
              <w:rPr>
                <w:rFonts w:ascii="標楷體" w:eastAsia="標楷體" w:hAnsi="標楷體" w:cs="Times New Roman" w:hint="eastAsia"/>
                <w:noProof/>
                <w:sz w:val="28"/>
                <w:szCs w:val="28"/>
                <w:lang w:eastAsia="zh-TW"/>
              </w:rPr>
              <w:t>美國聯合航空UA0852</w:t>
            </w:r>
            <w:r w:rsidRPr="00C15CF0">
              <w:rPr>
                <w:rFonts w:ascii="標楷體" w:eastAsia="標楷體" w:hAnsi="標楷體" w:cs="Times New Roman"/>
                <w:noProof/>
                <w:sz w:val="28"/>
                <w:szCs w:val="28"/>
                <w:lang w:eastAsia="zh-TW"/>
              </w:rPr>
              <w:t>班機飛</w:t>
            </w:r>
            <w:r w:rsidRPr="00C15CF0">
              <w:rPr>
                <w:rFonts w:ascii="標楷體" w:eastAsia="標楷體" w:hAnsi="標楷體" w:cs="Times New Roman" w:hint="eastAsia"/>
                <w:noProof/>
                <w:sz w:val="28"/>
                <w:szCs w:val="28"/>
                <w:lang w:eastAsia="zh-TW"/>
              </w:rPr>
              <w:t>往</w:t>
            </w:r>
            <w:r w:rsidRPr="00C15CF0">
              <w:rPr>
                <w:rFonts w:ascii="標楷體" w:eastAsia="標楷體" w:hAnsi="標楷體" w:cs="Times New Roman"/>
                <w:noProof/>
                <w:sz w:val="28"/>
                <w:szCs w:val="28"/>
                <w:lang w:eastAsia="zh-TW"/>
              </w:rPr>
              <w:t>美國紐約</w:t>
            </w:r>
            <w:r w:rsidRPr="00C15CF0">
              <w:rPr>
                <w:rFonts w:ascii="標楷體" w:eastAsia="標楷體" w:hAnsi="標楷體" w:cs="Times New Roman" w:hint="eastAsia"/>
                <w:noProof/>
                <w:sz w:val="28"/>
                <w:szCs w:val="28"/>
                <w:lang w:eastAsia="zh-TW"/>
              </w:rPr>
              <w:t>紐華克</w:t>
            </w:r>
            <w:r w:rsidRPr="00C15CF0">
              <w:rPr>
                <w:rFonts w:ascii="標楷體" w:eastAsia="標楷體" w:hAnsi="標楷體" w:cs="Times New Roman"/>
                <w:noProof/>
                <w:sz w:val="28"/>
                <w:szCs w:val="28"/>
                <w:lang w:eastAsia="zh-TW"/>
              </w:rPr>
              <w:t>（</w:t>
            </w:r>
            <w:r w:rsidRPr="00C15CF0">
              <w:rPr>
                <w:rFonts w:ascii="標楷體" w:eastAsia="標楷體" w:hAnsi="標楷體" w:cs="Times New Roman" w:hint="eastAsia"/>
                <w:noProof/>
                <w:sz w:val="28"/>
                <w:szCs w:val="28"/>
                <w:lang w:eastAsia="zh-TW"/>
              </w:rPr>
              <w:t>EWR</w:t>
            </w:r>
            <w:r w:rsidRPr="00C15CF0">
              <w:rPr>
                <w:rFonts w:ascii="標楷體" w:eastAsia="標楷體" w:hAnsi="標楷體" w:cs="Times New Roman"/>
                <w:noProof/>
                <w:sz w:val="28"/>
                <w:szCs w:val="28"/>
                <w:lang w:eastAsia="zh-TW"/>
              </w:rPr>
              <w:t>），預計</w:t>
            </w:r>
            <w:r w:rsidRPr="00C15CF0">
              <w:rPr>
                <w:rFonts w:ascii="標楷體" w:eastAsia="標楷體" w:hAnsi="標楷體" w:cs="Times New Roman" w:hint="eastAsia"/>
                <w:noProof/>
                <w:sz w:val="28"/>
                <w:szCs w:val="28"/>
                <w:lang w:eastAsia="zh-TW"/>
              </w:rPr>
              <w:t>於</w:t>
            </w:r>
            <w:r w:rsidRPr="00C15CF0">
              <w:rPr>
                <w:rFonts w:ascii="標楷體" w:eastAsia="標楷體" w:hAnsi="標楷體" w:cs="Times New Roman"/>
                <w:noProof/>
                <w:sz w:val="28"/>
                <w:szCs w:val="28"/>
                <w:lang w:eastAsia="zh-TW"/>
              </w:rPr>
              <w:t>美國時間8</w:t>
            </w:r>
            <w:r w:rsidRPr="00C15CF0">
              <w:rPr>
                <w:rFonts w:ascii="標楷體" w:eastAsia="標楷體" w:hAnsi="標楷體" w:cs="Times New Roman" w:hint="eastAsia"/>
                <w:noProof/>
                <w:sz w:val="28"/>
                <w:szCs w:val="28"/>
                <w:lang w:eastAsia="zh-TW"/>
              </w:rPr>
              <w:t>月6日</w:t>
            </w:r>
            <w:r w:rsidRPr="00C15CF0">
              <w:rPr>
                <w:rFonts w:ascii="標楷體" w:eastAsia="標楷體" w:hAnsi="標楷體" w:cs="Times New Roman"/>
                <w:noProof/>
                <w:sz w:val="28"/>
                <w:szCs w:val="28"/>
                <w:lang w:eastAsia="zh-TW"/>
              </w:rPr>
              <w:t>晚</w:t>
            </w:r>
            <w:r w:rsidRPr="00C15CF0">
              <w:rPr>
                <w:rFonts w:ascii="標楷體" w:eastAsia="標楷體" w:hAnsi="標楷體" w:cs="Times New Roman" w:hint="eastAsia"/>
                <w:noProof/>
                <w:sz w:val="28"/>
                <w:szCs w:val="28"/>
                <w:lang w:eastAsia="zh-TW"/>
              </w:rPr>
              <w:t>上</w:t>
            </w:r>
            <w:r w:rsidRPr="00C15CF0">
              <w:rPr>
                <w:rFonts w:ascii="標楷體" w:eastAsia="標楷體" w:hAnsi="標楷體" w:cs="Times New Roman"/>
                <w:noProof/>
                <w:sz w:val="28"/>
                <w:szCs w:val="28"/>
                <w:lang w:eastAsia="zh-TW"/>
              </w:rPr>
              <w:t>2</w:t>
            </w:r>
            <w:r w:rsidRPr="00C15CF0">
              <w:rPr>
                <w:rFonts w:ascii="標楷體" w:eastAsia="標楷體" w:hAnsi="標楷體" w:cs="Times New Roman" w:hint="eastAsia"/>
                <w:noProof/>
                <w:sz w:val="28"/>
                <w:szCs w:val="28"/>
                <w:lang w:eastAsia="zh-TW"/>
              </w:rPr>
              <w:t>2</w:t>
            </w:r>
            <w:r w:rsidRPr="00C15CF0">
              <w:rPr>
                <w:rFonts w:ascii="標楷體" w:eastAsia="標楷體" w:hAnsi="標楷體" w:cs="Times New Roman"/>
                <w:noProof/>
                <w:sz w:val="28"/>
                <w:szCs w:val="28"/>
                <w:lang w:eastAsia="zh-TW"/>
              </w:rPr>
              <w:t>:</w:t>
            </w:r>
            <w:r w:rsidRPr="00C15CF0">
              <w:rPr>
                <w:rFonts w:ascii="標楷體" w:eastAsia="標楷體" w:hAnsi="標楷體" w:cs="Times New Roman" w:hint="eastAsia"/>
                <w:noProof/>
                <w:sz w:val="28"/>
                <w:szCs w:val="28"/>
                <w:lang w:eastAsia="zh-TW"/>
              </w:rPr>
              <w:t>41</w:t>
            </w:r>
            <w:r w:rsidRPr="00C15CF0">
              <w:rPr>
                <w:rFonts w:ascii="標楷體" w:eastAsia="標楷體" w:hAnsi="標楷體" w:cs="Times New Roman"/>
                <w:noProof/>
                <w:sz w:val="28"/>
                <w:szCs w:val="28"/>
                <w:lang w:eastAsia="zh-TW"/>
              </w:rPr>
              <w:t>抵達。</w:t>
            </w:r>
          </w:p>
        </w:tc>
        <w:tc>
          <w:tcPr>
            <w:tcW w:w="2000" w:type="dxa"/>
          </w:tcPr>
          <w:p w14:paraId="62043954" w14:textId="4CD3A34F" w:rsidR="001D26EA" w:rsidRPr="00C15CF0" w:rsidRDefault="000B4237" w:rsidP="001D26EA">
            <w:pPr>
              <w:adjustRightInd w:val="0"/>
              <w:snapToGrid w:val="0"/>
              <w:rPr>
                <w:rFonts w:ascii="標楷體" w:eastAsia="標楷體" w:hAnsi="標楷體" w:cs="Times New Roman"/>
                <w:noProof/>
                <w:sz w:val="28"/>
                <w:szCs w:val="28"/>
                <w:lang w:eastAsia="zh-TW"/>
              </w:rPr>
            </w:pPr>
            <w:r>
              <w:rPr>
                <w:rFonts w:ascii="標楷體" w:eastAsia="標楷體" w:hAnsi="標楷體" w:cs="Times New Roman" w:hint="eastAsia"/>
                <w:noProof/>
                <w:sz w:val="28"/>
                <w:szCs w:val="28"/>
                <w:lang w:eastAsia="zh-TW"/>
              </w:rPr>
              <w:t>班機將依實際情形得以彈性調整</w:t>
            </w:r>
          </w:p>
        </w:tc>
      </w:tr>
      <w:tr w:rsidR="001D26EA" w:rsidRPr="009A7181" w14:paraId="7575D096" w14:textId="57184101" w:rsidTr="00F84CDB">
        <w:trPr>
          <w:jc w:val="center"/>
        </w:trPr>
        <w:tc>
          <w:tcPr>
            <w:tcW w:w="1668" w:type="dxa"/>
            <w:vAlign w:val="center"/>
          </w:tcPr>
          <w:p w14:paraId="5C09856D" w14:textId="77777777" w:rsidR="001D26EA" w:rsidRDefault="001D26EA" w:rsidP="00143868">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ay2</w:t>
            </w:r>
          </w:p>
          <w:p w14:paraId="554005DC" w14:textId="027DA3AC" w:rsidR="001D26EA" w:rsidRPr="009A7181" w:rsidRDefault="001D26EA" w:rsidP="00143868">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7</w:t>
            </w:r>
            <w:r>
              <w:rPr>
                <w:rFonts w:ascii="標楷體" w:eastAsia="標楷體" w:hAnsi="標楷體"/>
                <w:sz w:val="28"/>
                <w:szCs w:val="28"/>
              </w:rPr>
              <w:t>日</w:t>
            </w:r>
          </w:p>
        </w:tc>
        <w:tc>
          <w:tcPr>
            <w:tcW w:w="6520" w:type="dxa"/>
          </w:tcPr>
          <w:p w14:paraId="41DE7AEF" w14:textId="77777777" w:rsidR="001D26EA" w:rsidRPr="00C15CF0" w:rsidRDefault="001D26EA" w:rsidP="00143868">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C15CF0">
              <w:rPr>
                <w:rFonts w:ascii="標楷體" w:eastAsia="標楷體" w:hAnsi="標楷體" w:cs="Times New Roman" w:hint="eastAsia"/>
                <w:noProof/>
                <w:sz w:val="28"/>
                <w:szCs w:val="28"/>
                <w:lang w:eastAsia="zh-TW"/>
              </w:rPr>
              <w:t>人類歷史與文學著作：第五大道、</w:t>
            </w:r>
            <w:r w:rsidRPr="00C15CF0">
              <w:rPr>
                <w:rFonts w:ascii="標楷體" w:eastAsia="標楷體" w:hAnsi="標楷體" w:cs="Times New Roman"/>
                <w:noProof/>
                <w:sz w:val="28"/>
                <w:szCs w:val="28"/>
                <w:lang w:eastAsia="zh-TW"/>
              </w:rPr>
              <w:t>大都會藝術博物館</w:t>
            </w:r>
            <w:r w:rsidRPr="00C15CF0">
              <w:rPr>
                <w:rFonts w:ascii="標楷體" w:eastAsia="標楷體" w:hAnsi="標楷體" w:cs="Times New Roman" w:hint="eastAsia"/>
                <w:noProof/>
                <w:sz w:val="28"/>
                <w:szCs w:val="28"/>
                <w:lang w:eastAsia="zh-TW"/>
              </w:rPr>
              <w:t>、</w:t>
            </w:r>
            <w:r w:rsidRPr="00C15CF0">
              <w:rPr>
                <w:rFonts w:ascii="標楷體" w:eastAsia="標楷體" w:hAnsi="標楷體" w:cs="Times New Roman"/>
                <w:noProof/>
                <w:sz w:val="28"/>
                <w:szCs w:val="28"/>
                <w:lang w:eastAsia="zh-TW"/>
              </w:rPr>
              <w:t>紐約公共圖書館</w:t>
            </w:r>
          </w:p>
          <w:p w14:paraId="142DA1DE" w14:textId="0F1F00A3" w:rsidR="001D26EA" w:rsidRPr="00C15CF0" w:rsidRDefault="001D26EA" w:rsidP="00C15CF0">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C15CF0">
              <w:rPr>
                <w:rFonts w:ascii="標楷體" w:eastAsia="標楷體" w:hAnsi="標楷體" w:cs="Times New Roman"/>
                <w:noProof/>
                <w:sz w:val="28"/>
                <w:szCs w:val="28"/>
                <w:lang w:eastAsia="zh-TW"/>
              </w:rPr>
              <w:t>拜會駐紐約臺北經濟文化辦事處（Taipei Economic and Cultual Office in New York）。</w:t>
            </w:r>
          </w:p>
        </w:tc>
        <w:tc>
          <w:tcPr>
            <w:tcW w:w="2000" w:type="dxa"/>
          </w:tcPr>
          <w:p w14:paraId="58829602" w14:textId="77777777" w:rsidR="001D26EA" w:rsidRPr="001D26EA" w:rsidRDefault="001D26EA" w:rsidP="001D26EA">
            <w:pPr>
              <w:widowControl w:val="0"/>
              <w:ind w:left="35"/>
              <w:rPr>
                <w:rFonts w:ascii="標楷體" w:eastAsia="標楷體" w:hAnsi="標楷體" w:cs="Times New Roman"/>
                <w:noProof/>
                <w:sz w:val="28"/>
                <w:szCs w:val="28"/>
                <w:lang w:eastAsia="zh-TW"/>
              </w:rPr>
            </w:pPr>
          </w:p>
        </w:tc>
      </w:tr>
      <w:tr w:rsidR="001D26EA" w:rsidRPr="009A7181" w14:paraId="27C5019B" w14:textId="24C1B1FB" w:rsidTr="00F84CDB">
        <w:trPr>
          <w:jc w:val="center"/>
        </w:trPr>
        <w:tc>
          <w:tcPr>
            <w:tcW w:w="1668" w:type="dxa"/>
            <w:vAlign w:val="center"/>
          </w:tcPr>
          <w:p w14:paraId="38AF96A6" w14:textId="77777777" w:rsidR="001D26EA" w:rsidRDefault="001D26EA" w:rsidP="00143868">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ay3</w:t>
            </w:r>
          </w:p>
          <w:p w14:paraId="43CFFB69" w14:textId="28FCBA41" w:rsidR="001D26EA" w:rsidRPr="009A7181" w:rsidRDefault="001D26EA" w:rsidP="00143868">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8</w:t>
            </w:r>
            <w:r>
              <w:rPr>
                <w:rFonts w:ascii="標楷體" w:eastAsia="標楷體" w:hAnsi="標楷體"/>
                <w:sz w:val="28"/>
                <w:szCs w:val="28"/>
              </w:rPr>
              <w:t>日</w:t>
            </w:r>
          </w:p>
        </w:tc>
        <w:tc>
          <w:tcPr>
            <w:tcW w:w="6520" w:type="dxa"/>
          </w:tcPr>
          <w:p w14:paraId="3F1C5C8E" w14:textId="77777777" w:rsidR="001D26EA" w:rsidRPr="00C15CF0" w:rsidRDefault="001D26EA" w:rsidP="00143868">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C15CF0">
              <w:rPr>
                <w:rFonts w:ascii="標楷體" w:eastAsia="標楷體" w:hAnsi="標楷體" w:cs="Times New Roman"/>
                <w:noProof/>
                <w:sz w:val="28"/>
                <w:szCs w:val="28"/>
                <w:lang w:eastAsia="zh-TW"/>
              </w:rPr>
              <w:t>美國歷史</w:t>
            </w:r>
            <w:r w:rsidRPr="00C15CF0">
              <w:rPr>
                <w:rFonts w:ascii="標楷體" w:eastAsia="標楷體" w:hAnsi="標楷體" w:cs="Times New Roman" w:hint="eastAsia"/>
                <w:noProof/>
                <w:sz w:val="28"/>
                <w:szCs w:val="28"/>
                <w:lang w:eastAsia="zh-TW"/>
              </w:rPr>
              <w:t>與</w:t>
            </w:r>
            <w:r w:rsidRPr="00C15CF0">
              <w:rPr>
                <w:rFonts w:ascii="標楷體" w:eastAsia="標楷體" w:hAnsi="標楷體" w:cs="Times New Roman"/>
                <w:noProof/>
                <w:sz w:val="28"/>
                <w:szCs w:val="28"/>
                <w:lang w:eastAsia="zh-TW"/>
              </w:rPr>
              <w:t>文化體驗</w:t>
            </w:r>
            <w:r w:rsidRPr="00C15CF0">
              <w:rPr>
                <w:rFonts w:ascii="標楷體" w:eastAsia="標楷體" w:hAnsi="標楷體" w:cs="Times New Roman" w:hint="eastAsia"/>
                <w:noProof/>
                <w:sz w:val="28"/>
                <w:szCs w:val="28"/>
                <w:lang w:eastAsia="zh-TW"/>
              </w:rPr>
              <w:t>：紐約</w:t>
            </w:r>
            <w:r w:rsidRPr="00C15CF0">
              <w:rPr>
                <w:rFonts w:ascii="標楷體" w:eastAsia="標楷體" w:hAnsi="標楷體" w:cs="Times New Roman"/>
                <w:noProof/>
                <w:sz w:val="28"/>
                <w:szCs w:val="28"/>
                <w:lang w:eastAsia="zh-TW"/>
              </w:rPr>
              <w:t>自由女神像（Statue of Liberty）及埃利斯島（Ellis Island）博物館。</w:t>
            </w:r>
          </w:p>
          <w:p w14:paraId="1CECBACC" w14:textId="3E1795AB" w:rsidR="001D26EA" w:rsidRPr="00C15CF0" w:rsidRDefault="001D26EA" w:rsidP="00C15CF0">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C15CF0">
              <w:rPr>
                <w:rFonts w:ascii="標楷體" w:eastAsia="標楷體" w:hAnsi="標楷體" w:cs="Times New Roman" w:hint="eastAsia"/>
                <w:noProof/>
                <w:sz w:val="28"/>
                <w:szCs w:val="28"/>
                <w:lang w:eastAsia="zh-TW"/>
              </w:rPr>
              <w:t>金融特區與表演藝術：華爾街、時代廣場、</w:t>
            </w:r>
            <w:r w:rsidRPr="00C15CF0">
              <w:rPr>
                <w:rFonts w:ascii="標楷體" w:eastAsia="標楷體" w:hAnsi="標楷體" w:cs="Times New Roman"/>
                <w:noProof/>
                <w:sz w:val="28"/>
                <w:szCs w:val="28"/>
                <w:lang w:eastAsia="zh-TW"/>
              </w:rPr>
              <w:t>百老匯劇院。</w:t>
            </w:r>
          </w:p>
        </w:tc>
        <w:tc>
          <w:tcPr>
            <w:tcW w:w="2000" w:type="dxa"/>
          </w:tcPr>
          <w:p w14:paraId="35D5A933" w14:textId="77777777" w:rsidR="001D26EA" w:rsidRPr="001D26EA" w:rsidRDefault="001D26EA" w:rsidP="001D26EA">
            <w:pPr>
              <w:widowControl w:val="0"/>
              <w:ind w:left="35"/>
              <w:rPr>
                <w:rFonts w:ascii="標楷體" w:eastAsia="標楷體" w:hAnsi="標楷體" w:cs="Times New Roman"/>
                <w:noProof/>
                <w:sz w:val="28"/>
                <w:szCs w:val="28"/>
                <w:lang w:eastAsia="zh-TW"/>
              </w:rPr>
            </w:pPr>
          </w:p>
        </w:tc>
      </w:tr>
      <w:tr w:rsidR="001D26EA" w:rsidRPr="009A7181" w14:paraId="22E4EFDA" w14:textId="60C8DA26" w:rsidTr="00F84CDB">
        <w:trPr>
          <w:jc w:val="center"/>
        </w:trPr>
        <w:tc>
          <w:tcPr>
            <w:tcW w:w="1668" w:type="dxa"/>
            <w:vAlign w:val="center"/>
          </w:tcPr>
          <w:p w14:paraId="60ED84D2" w14:textId="77777777" w:rsidR="001D26EA" w:rsidRDefault="001D26EA" w:rsidP="00143868">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ay4</w:t>
            </w:r>
          </w:p>
          <w:p w14:paraId="4BDB58F2" w14:textId="02820F02" w:rsidR="001D26EA" w:rsidRPr="009A7181" w:rsidRDefault="001D26EA" w:rsidP="00143868">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9</w:t>
            </w:r>
            <w:r>
              <w:rPr>
                <w:rFonts w:ascii="標楷體" w:eastAsia="標楷體" w:hAnsi="標楷體"/>
                <w:sz w:val="28"/>
                <w:szCs w:val="28"/>
              </w:rPr>
              <w:t>日</w:t>
            </w:r>
          </w:p>
        </w:tc>
        <w:tc>
          <w:tcPr>
            <w:tcW w:w="6520" w:type="dxa"/>
          </w:tcPr>
          <w:p w14:paraId="0150906F" w14:textId="77777777" w:rsidR="001D26EA" w:rsidRPr="00C15CF0" w:rsidRDefault="001D26EA" w:rsidP="00143868">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C15CF0">
              <w:rPr>
                <w:rFonts w:ascii="標楷體" w:eastAsia="標楷體" w:hAnsi="標楷體" w:cs="Times New Roman" w:hint="eastAsia"/>
                <w:noProof/>
                <w:sz w:val="28"/>
                <w:szCs w:val="28"/>
                <w:lang w:eastAsia="zh-TW"/>
              </w:rPr>
              <w:t>城市探索：</w:t>
            </w:r>
            <w:hyperlink r:id="rId8" w:tgtFrame="_blank" w:history="1">
              <w:r w:rsidRPr="00C15CF0">
                <w:rPr>
                  <w:rFonts w:ascii="標楷體" w:eastAsia="標楷體" w:hAnsi="標楷體" w:cs="Times New Roman"/>
                  <w:noProof/>
                  <w:sz w:val="28"/>
                  <w:szCs w:val="28"/>
                  <w:lang w:eastAsia="zh-TW"/>
                </w:rPr>
                <w:t>紐約雀兒喜市場</w:t>
              </w:r>
            </w:hyperlink>
          </w:p>
          <w:p w14:paraId="38F01A40" w14:textId="0AC19D09" w:rsidR="001D26EA" w:rsidRPr="00C15CF0" w:rsidRDefault="001D26EA" w:rsidP="00C15CF0">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C15CF0">
              <w:rPr>
                <w:rFonts w:ascii="標楷體" w:eastAsia="標楷體" w:hAnsi="標楷體" w:cs="Times New Roman" w:hint="eastAsia"/>
                <w:noProof/>
                <w:sz w:val="28"/>
                <w:szCs w:val="28"/>
                <w:lang w:eastAsia="zh-TW"/>
              </w:rPr>
              <w:t>驅車前往</w:t>
            </w:r>
            <w:r w:rsidRPr="00C15CF0">
              <w:rPr>
                <w:rFonts w:ascii="標楷體" w:eastAsia="標楷體" w:hAnsi="標楷體" w:cs="Times New Roman"/>
                <w:noProof/>
                <w:sz w:val="28"/>
                <w:szCs w:val="28"/>
                <w:lang w:eastAsia="zh-TW"/>
              </w:rPr>
              <w:t>紐澤西學院 (TCNJ) 校區</w:t>
            </w:r>
            <w:r w:rsidRPr="00C15CF0">
              <w:rPr>
                <w:rFonts w:ascii="標楷體" w:eastAsia="標楷體" w:hAnsi="標楷體" w:cs="Times New Roman" w:hint="eastAsia"/>
                <w:noProof/>
                <w:sz w:val="28"/>
                <w:szCs w:val="28"/>
                <w:lang w:eastAsia="zh-TW"/>
              </w:rPr>
              <w:t>，準備</w:t>
            </w:r>
            <w:r w:rsidRPr="00C15CF0">
              <w:rPr>
                <w:rFonts w:ascii="標楷體" w:eastAsia="標楷體" w:hAnsi="標楷體" w:cs="Times New Roman"/>
                <w:noProof/>
                <w:sz w:val="28"/>
                <w:szCs w:val="28"/>
                <w:lang w:eastAsia="zh-TW"/>
              </w:rPr>
              <w:t>五</w:t>
            </w:r>
            <w:r w:rsidRPr="00C15CF0">
              <w:rPr>
                <w:rFonts w:ascii="標楷體" w:eastAsia="標楷體" w:hAnsi="標楷體" w:cs="Times New Roman" w:hint="eastAsia"/>
                <w:noProof/>
                <w:sz w:val="28"/>
                <w:szCs w:val="28"/>
                <w:lang w:eastAsia="zh-TW"/>
              </w:rPr>
              <w:t>天密集暑期營隊課程，寄住紐澤西學院，由紐澤西理工大學</w:t>
            </w:r>
            <w:r w:rsidRPr="00C15CF0">
              <w:rPr>
                <w:rFonts w:ascii="標楷體" w:eastAsia="標楷體" w:hAnsi="標楷體" w:cs="Times New Roman"/>
                <w:noProof/>
                <w:sz w:val="28"/>
                <w:szCs w:val="28"/>
                <w:lang w:eastAsia="zh-TW"/>
              </w:rPr>
              <w:t>/</w:t>
            </w:r>
            <w:r w:rsidRPr="00C15CF0">
              <w:rPr>
                <w:rFonts w:ascii="標楷體" w:eastAsia="標楷體" w:hAnsi="標楷體" w:cs="Times New Roman" w:hint="eastAsia"/>
                <w:noProof/>
                <w:sz w:val="28"/>
                <w:szCs w:val="28"/>
                <w:lang w:eastAsia="zh-TW"/>
              </w:rPr>
              <w:t>國際半導體產業基金會</w:t>
            </w:r>
            <w:r w:rsidRPr="00C15CF0">
              <w:rPr>
                <w:rFonts w:ascii="標楷體" w:eastAsia="標楷體" w:hAnsi="標楷體" w:cs="Times New Roman"/>
                <w:noProof/>
                <w:sz w:val="28"/>
                <w:szCs w:val="28"/>
                <w:lang w:eastAsia="zh-TW"/>
              </w:rPr>
              <w:t>/</w:t>
            </w:r>
            <w:r w:rsidRPr="00C15CF0">
              <w:rPr>
                <w:rFonts w:ascii="標楷體" w:eastAsia="標楷體" w:hAnsi="標楷體" w:cs="Times New Roman" w:hint="eastAsia"/>
                <w:noProof/>
                <w:sz w:val="28"/>
                <w:szCs w:val="28"/>
                <w:lang w:eastAsia="zh-TW"/>
              </w:rPr>
              <w:t>紐澤西學院</w:t>
            </w:r>
            <w:r w:rsidRPr="00C15CF0">
              <w:rPr>
                <w:rFonts w:ascii="標楷體" w:eastAsia="標楷體" w:hAnsi="標楷體" w:cs="Times New Roman"/>
                <w:noProof/>
                <w:sz w:val="28"/>
                <w:szCs w:val="28"/>
                <w:lang w:eastAsia="zh-TW"/>
              </w:rPr>
              <w:t>聯合</w:t>
            </w:r>
            <w:r w:rsidRPr="00C15CF0">
              <w:rPr>
                <w:rFonts w:ascii="標楷體" w:eastAsia="標楷體" w:hAnsi="標楷體" w:cs="Times New Roman" w:hint="eastAsia"/>
                <w:noProof/>
                <w:sz w:val="28"/>
                <w:szCs w:val="28"/>
                <w:lang w:eastAsia="zh-TW"/>
              </w:rPr>
              <w:t>授課。</w:t>
            </w:r>
          </w:p>
        </w:tc>
        <w:tc>
          <w:tcPr>
            <w:tcW w:w="2000" w:type="dxa"/>
          </w:tcPr>
          <w:p w14:paraId="1465CEBB" w14:textId="77777777" w:rsidR="001D26EA" w:rsidRPr="001D26EA" w:rsidRDefault="001D26EA" w:rsidP="001D26EA">
            <w:pPr>
              <w:widowControl w:val="0"/>
              <w:ind w:left="35"/>
              <w:rPr>
                <w:rFonts w:ascii="標楷體" w:eastAsia="標楷體" w:hAnsi="標楷體" w:cs="Times New Roman"/>
                <w:noProof/>
                <w:sz w:val="28"/>
                <w:szCs w:val="28"/>
                <w:lang w:eastAsia="zh-TW"/>
              </w:rPr>
            </w:pPr>
          </w:p>
        </w:tc>
      </w:tr>
      <w:tr w:rsidR="001D26EA" w:rsidRPr="009A7181" w14:paraId="426051A3" w14:textId="20B89721" w:rsidTr="00F84CDB">
        <w:trPr>
          <w:jc w:val="center"/>
        </w:trPr>
        <w:tc>
          <w:tcPr>
            <w:tcW w:w="1668" w:type="dxa"/>
            <w:vAlign w:val="center"/>
          </w:tcPr>
          <w:p w14:paraId="06918555" w14:textId="02CCF713" w:rsidR="001D26EA" w:rsidRDefault="001D26EA" w:rsidP="001D26EA">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ay5</w:t>
            </w:r>
          </w:p>
          <w:p w14:paraId="43D23C9C" w14:textId="0C2F4ECD" w:rsidR="001D26EA" w:rsidRPr="009A7181"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10</w:t>
            </w:r>
            <w:r>
              <w:rPr>
                <w:rFonts w:ascii="標楷體" w:eastAsia="標楷體" w:hAnsi="標楷體"/>
                <w:sz w:val="28"/>
                <w:szCs w:val="28"/>
              </w:rPr>
              <w:t>日</w:t>
            </w:r>
          </w:p>
        </w:tc>
        <w:tc>
          <w:tcPr>
            <w:tcW w:w="6520" w:type="dxa"/>
          </w:tcPr>
          <w:p w14:paraId="194D34FE" w14:textId="22758A09" w:rsidR="001D26EA" w:rsidRPr="00C15CF0" w:rsidRDefault="00C64295" w:rsidP="00C64295">
            <w:pPr>
              <w:jc w:val="center"/>
              <w:rPr>
                <w:rFonts w:ascii="標楷體" w:eastAsia="標楷體" w:hAnsi="標楷體" w:cstheme="majorHAnsi"/>
                <w:sz w:val="28"/>
                <w:szCs w:val="28"/>
                <w:lang w:eastAsia="zh-TW"/>
              </w:rPr>
            </w:pPr>
            <w:proofErr w:type="gramStart"/>
            <w:r>
              <w:rPr>
                <w:rFonts w:ascii="標楷體" w:eastAsia="標楷體" w:hAnsi="標楷體" w:cstheme="majorHAnsi" w:hint="eastAsia"/>
                <w:b/>
                <w:bCs/>
                <w:sz w:val="28"/>
                <w:szCs w:val="28"/>
                <w:lang w:eastAsia="zh-TW"/>
              </w:rPr>
              <w:t>【</w:t>
            </w:r>
            <w:proofErr w:type="gramEnd"/>
            <w:r w:rsidR="001D26EA" w:rsidRPr="00C15CF0">
              <w:rPr>
                <w:rFonts w:ascii="標楷體" w:eastAsia="標楷體" w:hAnsi="標楷體" w:cstheme="majorHAnsi"/>
                <w:b/>
                <w:bCs/>
                <w:sz w:val="28"/>
                <w:szCs w:val="28"/>
                <w:lang w:eastAsia="zh-TW"/>
              </w:rPr>
              <w:t>主題：氣候基礎知識與系統思考</w:t>
            </w:r>
            <w:proofErr w:type="gramStart"/>
            <w:r>
              <w:rPr>
                <w:rFonts w:ascii="標楷體" w:eastAsia="標楷體" w:hAnsi="標楷體" w:cstheme="majorHAnsi" w:hint="eastAsia"/>
                <w:b/>
                <w:bCs/>
                <w:sz w:val="28"/>
                <w:szCs w:val="28"/>
                <w:lang w:eastAsia="zh-TW"/>
              </w:rPr>
              <w:t>】</w:t>
            </w:r>
            <w:proofErr w:type="gramEnd"/>
          </w:p>
          <w:p w14:paraId="41F6C62C"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noProof/>
                <w:sz w:val="28"/>
                <w:szCs w:val="28"/>
                <w:lang w:eastAsia="zh-TW"/>
              </w:rPr>
              <w:t>內容：氣候變遷基礎（成因、影響、解決方案）、永續發展與聯合國 SDGs 簡介、系統思考（環境、社會與經濟之關聯）。</w:t>
            </w:r>
          </w:p>
          <w:p w14:paraId="331D4DEB"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hint="eastAsia"/>
                <w:noProof/>
                <w:sz w:val="28"/>
                <w:szCs w:val="28"/>
                <w:lang w:eastAsia="zh-TW"/>
              </w:rPr>
              <w:t>實作</w:t>
            </w:r>
            <w:r w:rsidRPr="00F06956">
              <w:rPr>
                <w:rFonts w:ascii="標楷體" w:eastAsia="標楷體" w:hAnsi="標楷體" w:cs="Times New Roman"/>
                <w:noProof/>
                <w:sz w:val="28"/>
                <w:szCs w:val="28"/>
                <w:lang w:eastAsia="zh-TW"/>
              </w:rPr>
              <w:t>：繪製現實世界問題地圖（如：空氣品質、洪災）。</w:t>
            </w:r>
          </w:p>
          <w:p w14:paraId="736C1246" w14:textId="46A1EC98" w:rsidR="001D26EA" w:rsidRPr="00C15CF0" w:rsidRDefault="001D26EA" w:rsidP="00F06956">
            <w:pPr>
              <w:pStyle w:val="ae"/>
              <w:widowControl w:val="0"/>
              <w:numPr>
                <w:ilvl w:val="0"/>
                <w:numId w:val="26"/>
              </w:numPr>
              <w:ind w:left="319" w:hanging="284"/>
              <w:contextualSpacing w:val="0"/>
              <w:rPr>
                <w:rFonts w:ascii="標楷體" w:eastAsia="標楷體" w:hAnsi="標楷體"/>
                <w:sz w:val="28"/>
                <w:szCs w:val="28"/>
                <w:lang w:eastAsia="zh-TW"/>
              </w:rPr>
            </w:pPr>
            <w:r w:rsidRPr="00F06956">
              <w:rPr>
                <w:rFonts w:ascii="標楷體" w:eastAsia="標楷體" w:hAnsi="標楷體" w:cs="Times New Roman"/>
                <w:noProof/>
                <w:sz w:val="28"/>
                <w:szCs w:val="28"/>
                <w:lang w:eastAsia="zh-TW"/>
              </w:rPr>
              <w:lastRenderedPageBreak/>
              <w:t>成果：學生</w:t>
            </w:r>
            <w:r w:rsidRPr="00F06956">
              <w:rPr>
                <w:rFonts w:ascii="標楷體" w:eastAsia="標楷體" w:hAnsi="標楷體" w:cs="Times New Roman" w:hint="eastAsia"/>
                <w:noProof/>
                <w:sz w:val="28"/>
                <w:szCs w:val="28"/>
                <w:lang w:eastAsia="zh-TW"/>
              </w:rPr>
              <w:t>可</w:t>
            </w:r>
            <w:r w:rsidRPr="00F06956">
              <w:rPr>
                <w:rFonts w:ascii="標楷體" w:eastAsia="標楷體" w:hAnsi="標楷體" w:cs="Times New Roman"/>
                <w:noProof/>
                <w:sz w:val="28"/>
                <w:szCs w:val="28"/>
                <w:lang w:eastAsia="zh-TW"/>
              </w:rPr>
              <w:t>定義關注的具體問題。</w:t>
            </w:r>
          </w:p>
        </w:tc>
        <w:tc>
          <w:tcPr>
            <w:tcW w:w="2000" w:type="dxa"/>
          </w:tcPr>
          <w:p w14:paraId="648A937E" w14:textId="2539565F" w:rsidR="001D26EA" w:rsidRPr="007451FF" w:rsidRDefault="00C64295" w:rsidP="007451FF">
            <w:pPr>
              <w:widowControl w:val="0"/>
              <w:rPr>
                <w:rFonts w:ascii="標楷體" w:eastAsia="標楷體" w:hAnsi="標楷體" w:cs="Times New Roman"/>
                <w:noProof/>
                <w:sz w:val="28"/>
                <w:szCs w:val="28"/>
                <w:lang w:eastAsia="zh-TW"/>
              </w:rPr>
            </w:pPr>
            <w:r w:rsidRPr="007451FF">
              <w:rPr>
                <w:rFonts w:ascii="標楷體" w:eastAsia="標楷體" w:hAnsi="標楷體" w:cs="Times New Roman"/>
                <w:noProof/>
                <w:sz w:val="28"/>
                <w:szCs w:val="28"/>
                <w:lang w:eastAsia="zh-TW"/>
              </w:rPr>
              <w:lastRenderedPageBreak/>
              <w:t>暑期營隊課程</w:t>
            </w:r>
            <w:r w:rsidRPr="007451FF">
              <w:rPr>
                <w:rFonts w:ascii="標楷體" w:eastAsia="標楷體" w:hAnsi="標楷體" w:cs="Times New Roman" w:hint="eastAsia"/>
                <w:noProof/>
                <w:sz w:val="28"/>
                <w:szCs w:val="28"/>
                <w:lang w:eastAsia="zh-TW"/>
              </w:rPr>
              <w:t>始業式</w:t>
            </w:r>
            <w:r w:rsidRPr="007451FF">
              <w:rPr>
                <w:rFonts w:ascii="標楷體" w:eastAsia="標楷體" w:hAnsi="標楷體" w:cs="Times New Roman"/>
                <w:noProof/>
                <w:sz w:val="28"/>
                <w:szCs w:val="28"/>
                <w:lang w:eastAsia="zh-TW"/>
              </w:rPr>
              <w:t>（第一天）</w:t>
            </w:r>
          </w:p>
        </w:tc>
      </w:tr>
      <w:tr w:rsidR="001D26EA" w:rsidRPr="009A7181" w14:paraId="7F13CAA7" w14:textId="3349460E" w:rsidTr="00F84CDB">
        <w:trPr>
          <w:jc w:val="center"/>
        </w:trPr>
        <w:tc>
          <w:tcPr>
            <w:tcW w:w="1668" w:type="dxa"/>
            <w:vAlign w:val="center"/>
          </w:tcPr>
          <w:p w14:paraId="45935800" w14:textId="6EC68967" w:rsidR="001D26EA" w:rsidRDefault="001D26EA" w:rsidP="001D26EA">
            <w:pPr>
              <w:adjustRightInd w:val="0"/>
              <w:snapToGrid w:val="0"/>
              <w:jc w:val="center"/>
              <w:rPr>
                <w:rFonts w:ascii="標楷體" w:eastAsia="標楷體" w:hAnsi="標楷體"/>
                <w:sz w:val="28"/>
                <w:szCs w:val="28"/>
              </w:rPr>
            </w:pPr>
            <w:r>
              <w:rPr>
                <w:rFonts w:ascii="標楷體" w:eastAsia="標楷體" w:hAnsi="標楷體"/>
                <w:sz w:val="28"/>
                <w:szCs w:val="28"/>
              </w:rPr>
              <w:lastRenderedPageBreak/>
              <w:t>D</w:t>
            </w:r>
            <w:r w:rsidRPr="009A7181">
              <w:rPr>
                <w:rFonts w:ascii="標楷體" w:eastAsia="標楷體" w:hAnsi="標楷體"/>
                <w:sz w:val="28"/>
                <w:szCs w:val="28"/>
              </w:rPr>
              <w:t>ay</w:t>
            </w:r>
            <w:r>
              <w:rPr>
                <w:rFonts w:ascii="標楷體" w:eastAsia="標楷體" w:hAnsi="標楷體" w:hint="eastAsia"/>
                <w:sz w:val="28"/>
                <w:szCs w:val="28"/>
                <w:lang w:eastAsia="zh-TW"/>
              </w:rPr>
              <w:t>6</w:t>
            </w:r>
          </w:p>
          <w:p w14:paraId="0428C3DE" w14:textId="705E507D" w:rsidR="001D26EA" w:rsidRPr="009A7181"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w:t>
            </w:r>
            <w:r>
              <w:rPr>
                <w:rFonts w:ascii="標楷體" w:eastAsia="標楷體" w:hAnsi="標楷體" w:hint="eastAsia"/>
                <w:sz w:val="28"/>
                <w:szCs w:val="28"/>
                <w:lang w:eastAsia="zh-TW"/>
              </w:rPr>
              <w:t>1</w:t>
            </w:r>
            <w:r>
              <w:rPr>
                <w:rFonts w:ascii="標楷體" w:eastAsia="標楷體" w:hAnsi="標楷體"/>
                <w:sz w:val="28"/>
                <w:szCs w:val="28"/>
              </w:rPr>
              <w:t>日</w:t>
            </w:r>
          </w:p>
        </w:tc>
        <w:tc>
          <w:tcPr>
            <w:tcW w:w="6520" w:type="dxa"/>
          </w:tcPr>
          <w:p w14:paraId="28945DC5" w14:textId="41557729" w:rsidR="001D26EA" w:rsidRPr="00C15CF0" w:rsidRDefault="00C64295" w:rsidP="00C64295">
            <w:pPr>
              <w:jc w:val="center"/>
              <w:rPr>
                <w:rFonts w:ascii="標楷體" w:eastAsia="標楷體" w:hAnsi="標楷體" w:cstheme="majorHAnsi"/>
                <w:sz w:val="28"/>
                <w:szCs w:val="28"/>
                <w:lang w:eastAsia="zh-TW"/>
              </w:rPr>
            </w:pPr>
            <w:proofErr w:type="gramStart"/>
            <w:r>
              <w:rPr>
                <w:rFonts w:ascii="標楷體" w:eastAsia="標楷體" w:hAnsi="標楷體" w:cstheme="majorHAnsi" w:hint="eastAsia"/>
                <w:b/>
                <w:bCs/>
                <w:sz w:val="28"/>
                <w:szCs w:val="28"/>
                <w:lang w:eastAsia="zh-TW"/>
              </w:rPr>
              <w:t>【</w:t>
            </w:r>
            <w:proofErr w:type="gramEnd"/>
            <w:r w:rsidR="001D26EA" w:rsidRPr="00C15CF0">
              <w:rPr>
                <w:rFonts w:ascii="標楷體" w:eastAsia="標楷體" w:hAnsi="標楷體" w:cstheme="majorHAnsi"/>
                <w:b/>
                <w:bCs/>
                <w:sz w:val="28"/>
                <w:szCs w:val="28"/>
                <w:lang w:eastAsia="zh-TW"/>
              </w:rPr>
              <w:t>主題：AI 應對環境挑戰</w:t>
            </w:r>
            <w:proofErr w:type="gramStart"/>
            <w:r>
              <w:rPr>
                <w:rFonts w:ascii="標楷體" w:eastAsia="標楷體" w:hAnsi="標楷體" w:cstheme="majorHAnsi" w:hint="eastAsia"/>
                <w:b/>
                <w:bCs/>
                <w:sz w:val="28"/>
                <w:szCs w:val="28"/>
                <w:lang w:eastAsia="zh-TW"/>
              </w:rPr>
              <w:t>】</w:t>
            </w:r>
            <w:proofErr w:type="gramEnd"/>
          </w:p>
          <w:p w14:paraId="5EDE28B4"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noProof/>
                <w:sz w:val="28"/>
                <w:szCs w:val="28"/>
                <w:lang w:eastAsia="zh-TW"/>
              </w:rPr>
              <w:t>內容：AI 基礎概論（入門非技術性介紹）、現實應用（能源、空氣品質、氣候調適）、AI 如何輔助問題解決。</w:t>
            </w:r>
          </w:p>
          <w:p w14:paraId="0BCC6EF0"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hint="eastAsia"/>
                <w:noProof/>
                <w:sz w:val="28"/>
                <w:szCs w:val="28"/>
                <w:lang w:eastAsia="zh-TW"/>
              </w:rPr>
              <w:t>實作</w:t>
            </w:r>
            <w:r w:rsidRPr="00F06956">
              <w:rPr>
                <w:rFonts w:ascii="標楷體" w:eastAsia="標楷體" w:hAnsi="標楷體" w:cs="Times New Roman"/>
                <w:noProof/>
                <w:sz w:val="28"/>
                <w:szCs w:val="28"/>
                <w:lang w:eastAsia="zh-TW"/>
              </w:rPr>
              <w:t>：將 AI 應用於第一天定義的問題。</w:t>
            </w:r>
          </w:p>
          <w:p w14:paraId="2AEED379" w14:textId="3AF1CA56" w:rsidR="001D26EA" w:rsidRPr="00C15CF0" w:rsidRDefault="001D26EA" w:rsidP="00F06956">
            <w:pPr>
              <w:pStyle w:val="ae"/>
              <w:widowControl w:val="0"/>
              <w:numPr>
                <w:ilvl w:val="0"/>
                <w:numId w:val="26"/>
              </w:numPr>
              <w:ind w:left="319" w:hanging="284"/>
              <w:contextualSpacing w:val="0"/>
              <w:rPr>
                <w:rFonts w:ascii="標楷體" w:eastAsia="標楷體" w:hAnsi="標楷體"/>
                <w:sz w:val="28"/>
                <w:szCs w:val="28"/>
                <w:lang w:eastAsia="zh-TW"/>
              </w:rPr>
            </w:pPr>
            <w:r w:rsidRPr="00F06956">
              <w:rPr>
                <w:rFonts w:ascii="標楷體" w:eastAsia="標楷體" w:hAnsi="標楷體" w:cs="Times New Roman"/>
                <w:noProof/>
                <w:sz w:val="28"/>
                <w:szCs w:val="28"/>
                <w:lang w:eastAsia="zh-TW"/>
              </w:rPr>
              <w:t>成果：學生</w:t>
            </w:r>
            <w:r w:rsidRPr="00F06956">
              <w:rPr>
                <w:rFonts w:ascii="標楷體" w:eastAsia="標楷體" w:hAnsi="標楷體" w:cs="Times New Roman" w:hint="eastAsia"/>
                <w:noProof/>
                <w:sz w:val="28"/>
                <w:szCs w:val="28"/>
                <w:lang w:eastAsia="zh-TW"/>
              </w:rPr>
              <w:t>發展</w:t>
            </w:r>
            <w:r w:rsidRPr="00F06956">
              <w:rPr>
                <w:rFonts w:ascii="標楷體" w:eastAsia="標楷體" w:hAnsi="標楷體" w:cs="Times New Roman"/>
                <w:noProof/>
                <w:sz w:val="28"/>
                <w:szCs w:val="28"/>
                <w:lang w:eastAsia="zh-TW"/>
              </w:rPr>
              <w:t>出初步解決方案</w:t>
            </w:r>
            <w:r w:rsidRPr="00F06956">
              <w:rPr>
                <w:rFonts w:ascii="標楷體" w:eastAsia="標楷體" w:hAnsi="標楷體" w:cs="Times New Roman" w:hint="eastAsia"/>
                <w:noProof/>
                <w:sz w:val="28"/>
                <w:szCs w:val="28"/>
                <w:lang w:eastAsia="zh-TW"/>
              </w:rPr>
              <w:t>的</w:t>
            </w:r>
            <w:r w:rsidRPr="00F06956">
              <w:rPr>
                <w:rFonts w:ascii="標楷體" w:eastAsia="標楷體" w:hAnsi="標楷體" w:cs="Times New Roman"/>
                <w:noProof/>
                <w:sz w:val="28"/>
                <w:szCs w:val="28"/>
                <w:lang w:eastAsia="zh-TW"/>
              </w:rPr>
              <w:t>概念（AI + 環境）。</w:t>
            </w:r>
          </w:p>
        </w:tc>
        <w:tc>
          <w:tcPr>
            <w:tcW w:w="2000" w:type="dxa"/>
          </w:tcPr>
          <w:p w14:paraId="1D11558A" w14:textId="154CD6FB" w:rsidR="001D26EA" w:rsidRPr="007451FF" w:rsidRDefault="00C64295" w:rsidP="007451FF">
            <w:pPr>
              <w:widowControl w:val="0"/>
              <w:rPr>
                <w:rFonts w:ascii="標楷體" w:eastAsia="標楷體" w:hAnsi="標楷體" w:cs="Times New Roman"/>
                <w:noProof/>
                <w:sz w:val="28"/>
                <w:szCs w:val="28"/>
                <w:lang w:eastAsia="zh-TW"/>
              </w:rPr>
            </w:pPr>
            <w:r w:rsidRPr="007451FF">
              <w:rPr>
                <w:rFonts w:ascii="標楷體" w:eastAsia="標楷體" w:hAnsi="標楷體" w:cs="Times New Roman"/>
                <w:noProof/>
                <w:sz w:val="28"/>
                <w:szCs w:val="28"/>
                <w:lang w:eastAsia="zh-TW"/>
              </w:rPr>
              <w:t>暑期營隊課程（第</w:t>
            </w:r>
            <w:r w:rsidRPr="007451FF">
              <w:rPr>
                <w:rFonts w:ascii="標楷體" w:eastAsia="標楷體" w:hAnsi="標楷體" w:cs="Times New Roman" w:hint="eastAsia"/>
                <w:noProof/>
                <w:sz w:val="28"/>
                <w:szCs w:val="28"/>
                <w:lang w:eastAsia="zh-TW"/>
              </w:rPr>
              <w:t>二</w:t>
            </w:r>
            <w:r w:rsidRPr="007451FF">
              <w:rPr>
                <w:rFonts w:ascii="標楷體" w:eastAsia="標楷體" w:hAnsi="標楷體" w:cs="Times New Roman"/>
                <w:noProof/>
                <w:sz w:val="28"/>
                <w:szCs w:val="28"/>
                <w:lang w:eastAsia="zh-TW"/>
              </w:rPr>
              <w:t>天）</w:t>
            </w:r>
          </w:p>
        </w:tc>
      </w:tr>
      <w:tr w:rsidR="001D26EA" w:rsidRPr="009A7181" w14:paraId="404F9F1C" w14:textId="3D0B496D" w:rsidTr="00F84CDB">
        <w:trPr>
          <w:jc w:val="center"/>
        </w:trPr>
        <w:tc>
          <w:tcPr>
            <w:tcW w:w="1668" w:type="dxa"/>
            <w:vAlign w:val="center"/>
          </w:tcPr>
          <w:p w14:paraId="5C446594" w14:textId="365EF9A6" w:rsidR="001D26EA" w:rsidRDefault="001D26EA" w:rsidP="001D26EA">
            <w:pPr>
              <w:adjustRightInd w:val="0"/>
              <w:snapToGrid w:val="0"/>
              <w:jc w:val="center"/>
              <w:rPr>
                <w:rFonts w:ascii="標楷體" w:eastAsia="標楷體" w:hAnsi="標楷體"/>
                <w:sz w:val="28"/>
                <w:szCs w:val="28"/>
                <w:lang w:eastAsia="zh-TW"/>
              </w:rPr>
            </w:pPr>
            <w:r>
              <w:rPr>
                <w:rFonts w:ascii="標楷體" w:eastAsia="標楷體" w:hAnsi="標楷體"/>
                <w:sz w:val="28"/>
                <w:szCs w:val="28"/>
              </w:rPr>
              <w:t>D</w:t>
            </w:r>
            <w:r w:rsidRPr="009A7181">
              <w:rPr>
                <w:rFonts w:ascii="標楷體" w:eastAsia="標楷體" w:hAnsi="標楷體"/>
                <w:sz w:val="28"/>
                <w:szCs w:val="28"/>
              </w:rPr>
              <w:t>ay</w:t>
            </w:r>
            <w:r>
              <w:rPr>
                <w:rFonts w:ascii="標楷體" w:eastAsia="標楷體" w:hAnsi="標楷體" w:hint="eastAsia"/>
                <w:sz w:val="28"/>
                <w:szCs w:val="28"/>
                <w:lang w:eastAsia="zh-TW"/>
              </w:rPr>
              <w:t>7</w:t>
            </w:r>
          </w:p>
          <w:p w14:paraId="355272FD" w14:textId="247F0A7F" w:rsidR="001D26EA" w:rsidRPr="009A7181"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w:t>
            </w:r>
            <w:r>
              <w:rPr>
                <w:rFonts w:ascii="標楷體" w:eastAsia="標楷體" w:hAnsi="標楷體" w:hint="eastAsia"/>
                <w:sz w:val="28"/>
                <w:szCs w:val="28"/>
                <w:lang w:eastAsia="zh-TW"/>
              </w:rPr>
              <w:t>2</w:t>
            </w:r>
            <w:r>
              <w:rPr>
                <w:rFonts w:ascii="標楷體" w:eastAsia="標楷體" w:hAnsi="標楷體"/>
                <w:sz w:val="28"/>
                <w:szCs w:val="28"/>
              </w:rPr>
              <w:t>日</w:t>
            </w:r>
          </w:p>
        </w:tc>
        <w:tc>
          <w:tcPr>
            <w:tcW w:w="6520" w:type="dxa"/>
          </w:tcPr>
          <w:p w14:paraId="56FCC8FC" w14:textId="06C926EE" w:rsidR="001D26EA" w:rsidRPr="00C15CF0" w:rsidRDefault="00C64295" w:rsidP="00C64295">
            <w:pPr>
              <w:jc w:val="center"/>
              <w:rPr>
                <w:rFonts w:ascii="標楷體" w:eastAsia="標楷體" w:hAnsi="標楷體" w:cstheme="majorHAnsi"/>
                <w:sz w:val="28"/>
                <w:szCs w:val="28"/>
                <w:lang w:eastAsia="zh-TW"/>
              </w:rPr>
            </w:pPr>
            <w:proofErr w:type="gramStart"/>
            <w:r>
              <w:rPr>
                <w:rFonts w:ascii="標楷體" w:eastAsia="標楷體" w:hAnsi="標楷體" w:cstheme="majorHAnsi" w:hint="eastAsia"/>
                <w:b/>
                <w:bCs/>
                <w:sz w:val="28"/>
                <w:szCs w:val="28"/>
                <w:lang w:eastAsia="zh-TW"/>
              </w:rPr>
              <w:t>【</w:t>
            </w:r>
            <w:proofErr w:type="gramEnd"/>
            <w:r w:rsidR="001D26EA" w:rsidRPr="00C15CF0">
              <w:rPr>
                <w:rFonts w:ascii="標楷體" w:eastAsia="標楷體" w:hAnsi="標楷體" w:cstheme="majorHAnsi"/>
                <w:b/>
                <w:bCs/>
                <w:sz w:val="28"/>
                <w:szCs w:val="28"/>
                <w:lang w:eastAsia="zh-TW"/>
              </w:rPr>
              <w:t>主題：全球背景與實踐路徑</w:t>
            </w:r>
            <w:proofErr w:type="gramStart"/>
            <w:r>
              <w:rPr>
                <w:rFonts w:ascii="標楷體" w:eastAsia="標楷體" w:hAnsi="標楷體" w:cstheme="majorHAnsi" w:hint="eastAsia"/>
                <w:b/>
                <w:bCs/>
                <w:sz w:val="28"/>
                <w:szCs w:val="28"/>
                <w:lang w:eastAsia="zh-TW"/>
              </w:rPr>
              <w:t>】</w:t>
            </w:r>
            <w:proofErr w:type="gramEnd"/>
          </w:p>
          <w:p w14:paraId="3AB75AE4"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noProof/>
                <w:sz w:val="28"/>
                <w:szCs w:val="28"/>
                <w:lang w:eastAsia="zh-TW"/>
              </w:rPr>
              <w:t>內容：全球氣候挑戰（美台視角對照）、教育與協作的角色、實踐路徑介紹（教育、職業生涯、全球參與）。</w:t>
            </w:r>
          </w:p>
          <w:p w14:paraId="2726B386"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hint="eastAsia"/>
                <w:noProof/>
                <w:sz w:val="28"/>
                <w:szCs w:val="28"/>
                <w:lang w:eastAsia="zh-TW"/>
              </w:rPr>
              <w:t>實作</w:t>
            </w:r>
            <w:r w:rsidRPr="00F06956">
              <w:rPr>
                <w:rFonts w:ascii="標楷體" w:eastAsia="標楷體" w:hAnsi="標楷體" w:cs="Times New Roman"/>
                <w:noProof/>
                <w:sz w:val="28"/>
                <w:szCs w:val="28"/>
                <w:lang w:eastAsia="zh-TW"/>
              </w:rPr>
              <w:t>：探討</w:t>
            </w:r>
            <w:r w:rsidRPr="00F06956">
              <w:rPr>
                <w:rFonts w:ascii="標楷體" w:eastAsia="標楷體" w:hAnsi="標楷體" w:cs="Times New Roman" w:hint="eastAsia"/>
                <w:noProof/>
                <w:sz w:val="28"/>
                <w:szCs w:val="28"/>
                <w:lang w:eastAsia="zh-TW"/>
              </w:rPr>
              <w:t>學生的</w:t>
            </w:r>
            <w:r w:rsidRPr="00F06956">
              <w:rPr>
                <w:rFonts w:ascii="標楷體" w:eastAsia="標楷體" w:hAnsi="標楷體" w:cs="Times New Roman"/>
                <w:noProof/>
                <w:sz w:val="28"/>
                <w:szCs w:val="28"/>
                <w:lang w:eastAsia="zh-TW"/>
              </w:rPr>
              <w:t>創意如何擴展至</w:t>
            </w:r>
            <w:r w:rsidRPr="00F06956">
              <w:rPr>
                <w:rFonts w:ascii="標楷體" w:eastAsia="標楷體" w:hAnsi="標楷體" w:cs="Times New Roman" w:hint="eastAsia"/>
                <w:noProof/>
                <w:sz w:val="28"/>
                <w:szCs w:val="28"/>
                <w:lang w:eastAsia="zh-TW"/>
              </w:rPr>
              <w:t>廣泛</w:t>
            </w:r>
            <w:r w:rsidRPr="00F06956">
              <w:rPr>
                <w:rFonts w:ascii="標楷體" w:eastAsia="標楷體" w:hAnsi="標楷體" w:cs="Times New Roman"/>
                <w:noProof/>
                <w:sz w:val="28"/>
                <w:szCs w:val="28"/>
                <w:lang w:eastAsia="zh-TW"/>
              </w:rPr>
              <w:t>社群。</w:t>
            </w:r>
          </w:p>
          <w:p w14:paraId="37121360" w14:textId="4CFE4DC6" w:rsidR="001D26EA" w:rsidRPr="00C15CF0" w:rsidRDefault="001D26EA" w:rsidP="00F06956">
            <w:pPr>
              <w:pStyle w:val="ae"/>
              <w:widowControl w:val="0"/>
              <w:numPr>
                <w:ilvl w:val="0"/>
                <w:numId w:val="26"/>
              </w:numPr>
              <w:ind w:left="319" w:hanging="284"/>
              <w:contextualSpacing w:val="0"/>
              <w:rPr>
                <w:rFonts w:ascii="標楷體" w:eastAsia="標楷體" w:hAnsi="標楷體"/>
                <w:sz w:val="28"/>
                <w:szCs w:val="28"/>
                <w:lang w:eastAsia="zh-TW"/>
              </w:rPr>
            </w:pPr>
            <w:r w:rsidRPr="00F06956">
              <w:rPr>
                <w:rFonts w:ascii="標楷體" w:eastAsia="標楷體" w:hAnsi="標楷體" w:cs="Times New Roman"/>
                <w:noProof/>
                <w:sz w:val="28"/>
                <w:szCs w:val="28"/>
                <w:lang w:eastAsia="zh-TW"/>
              </w:rPr>
              <w:t>成果：學生理解全球關聯性與影響力。</w:t>
            </w:r>
          </w:p>
        </w:tc>
        <w:tc>
          <w:tcPr>
            <w:tcW w:w="2000" w:type="dxa"/>
          </w:tcPr>
          <w:p w14:paraId="750CC092" w14:textId="36A682F2" w:rsidR="001D26EA" w:rsidRPr="007451FF" w:rsidRDefault="00C64295" w:rsidP="007451FF">
            <w:pPr>
              <w:widowControl w:val="0"/>
              <w:rPr>
                <w:rFonts w:ascii="標楷體" w:eastAsia="標楷體" w:hAnsi="標楷體" w:cs="Times New Roman"/>
                <w:noProof/>
                <w:sz w:val="28"/>
                <w:szCs w:val="28"/>
                <w:lang w:eastAsia="zh-TW"/>
              </w:rPr>
            </w:pPr>
            <w:r w:rsidRPr="007451FF">
              <w:rPr>
                <w:rFonts w:ascii="標楷體" w:eastAsia="標楷體" w:hAnsi="標楷體" w:cs="Times New Roman"/>
                <w:noProof/>
                <w:sz w:val="28"/>
                <w:szCs w:val="28"/>
                <w:lang w:eastAsia="zh-TW"/>
              </w:rPr>
              <w:t>暑期營隊課程（第三天）</w:t>
            </w:r>
          </w:p>
        </w:tc>
      </w:tr>
      <w:tr w:rsidR="001D26EA" w:rsidRPr="009A7181" w14:paraId="59FD49A0" w14:textId="0544A96A" w:rsidTr="00F84CDB">
        <w:trPr>
          <w:jc w:val="center"/>
        </w:trPr>
        <w:tc>
          <w:tcPr>
            <w:tcW w:w="1668" w:type="dxa"/>
            <w:vAlign w:val="center"/>
          </w:tcPr>
          <w:p w14:paraId="35C8D3FB" w14:textId="18C3E5B4" w:rsidR="001D26EA" w:rsidRDefault="001D26EA" w:rsidP="001D26EA">
            <w:pPr>
              <w:adjustRightInd w:val="0"/>
              <w:snapToGrid w:val="0"/>
              <w:jc w:val="center"/>
              <w:rPr>
                <w:rFonts w:ascii="標楷體" w:eastAsia="標楷體" w:hAnsi="標楷體"/>
                <w:sz w:val="28"/>
                <w:szCs w:val="28"/>
                <w:lang w:eastAsia="zh-TW"/>
              </w:rPr>
            </w:pPr>
            <w:r>
              <w:rPr>
                <w:rFonts w:ascii="標楷體" w:eastAsia="標楷體" w:hAnsi="標楷體"/>
                <w:sz w:val="28"/>
                <w:szCs w:val="28"/>
              </w:rPr>
              <w:t>D</w:t>
            </w:r>
            <w:r w:rsidRPr="009A7181">
              <w:rPr>
                <w:rFonts w:ascii="標楷體" w:eastAsia="標楷體" w:hAnsi="標楷體"/>
                <w:sz w:val="28"/>
                <w:szCs w:val="28"/>
              </w:rPr>
              <w:t>ay</w:t>
            </w:r>
            <w:r>
              <w:rPr>
                <w:rFonts w:ascii="標楷體" w:eastAsia="標楷體" w:hAnsi="標楷體" w:hint="eastAsia"/>
                <w:sz w:val="28"/>
                <w:szCs w:val="28"/>
                <w:lang w:eastAsia="zh-TW"/>
              </w:rPr>
              <w:t>8</w:t>
            </w:r>
          </w:p>
          <w:p w14:paraId="4997D8FA" w14:textId="49D415C0" w:rsidR="001D26EA" w:rsidRPr="009A7181"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w:t>
            </w:r>
            <w:r>
              <w:rPr>
                <w:rFonts w:ascii="標楷體" w:eastAsia="標楷體" w:hAnsi="標楷體" w:hint="eastAsia"/>
                <w:sz w:val="28"/>
                <w:szCs w:val="28"/>
                <w:lang w:eastAsia="zh-TW"/>
              </w:rPr>
              <w:t>3</w:t>
            </w:r>
            <w:r>
              <w:rPr>
                <w:rFonts w:ascii="標楷體" w:eastAsia="標楷體" w:hAnsi="標楷體"/>
                <w:sz w:val="28"/>
                <w:szCs w:val="28"/>
              </w:rPr>
              <w:t>日</w:t>
            </w:r>
          </w:p>
        </w:tc>
        <w:tc>
          <w:tcPr>
            <w:tcW w:w="6520" w:type="dxa"/>
          </w:tcPr>
          <w:p w14:paraId="46EAE7CE" w14:textId="6DE7336D" w:rsidR="001D26EA" w:rsidRPr="00C15CF0" w:rsidRDefault="00C64295" w:rsidP="00C64295">
            <w:pPr>
              <w:jc w:val="center"/>
              <w:rPr>
                <w:rFonts w:ascii="標楷體" w:eastAsia="標楷體" w:hAnsi="標楷體" w:cstheme="majorHAnsi"/>
                <w:sz w:val="28"/>
                <w:szCs w:val="28"/>
              </w:rPr>
            </w:pPr>
            <w:proofErr w:type="gramStart"/>
            <w:r>
              <w:rPr>
                <w:rFonts w:ascii="標楷體" w:eastAsia="標楷體" w:hAnsi="標楷體" w:cstheme="majorHAnsi" w:hint="eastAsia"/>
                <w:b/>
                <w:bCs/>
                <w:sz w:val="28"/>
                <w:szCs w:val="28"/>
                <w:lang w:eastAsia="zh-TW"/>
              </w:rPr>
              <w:t>【</w:t>
            </w:r>
            <w:proofErr w:type="spellStart"/>
            <w:proofErr w:type="gramEnd"/>
            <w:r w:rsidR="001D26EA" w:rsidRPr="00C15CF0">
              <w:rPr>
                <w:rFonts w:ascii="標楷體" w:eastAsia="標楷體" w:hAnsi="標楷體" w:cstheme="majorHAnsi"/>
                <w:b/>
                <w:bCs/>
                <w:sz w:val="28"/>
                <w:szCs w:val="28"/>
              </w:rPr>
              <w:t>主題：實地考察</w:t>
            </w:r>
            <w:proofErr w:type="spellEnd"/>
            <w:proofErr w:type="gramStart"/>
            <w:r>
              <w:rPr>
                <w:rFonts w:ascii="標楷體" w:eastAsia="標楷體" w:hAnsi="標楷體" w:cstheme="majorHAnsi" w:hint="eastAsia"/>
                <w:b/>
                <w:bCs/>
                <w:sz w:val="28"/>
                <w:szCs w:val="28"/>
                <w:lang w:eastAsia="zh-TW"/>
              </w:rPr>
              <w:t>】</w:t>
            </w:r>
            <w:proofErr w:type="gramEnd"/>
          </w:p>
          <w:p w14:paraId="3CCBAB3E"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noProof/>
                <w:sz w:val="28"/>
                <w:szCs w:val="28"/>
                <w:lang w:eastAsia="zh-TW"/>
              </w:rPr>
              <w:t>內容：參訪學校（生涯技術教育/永續發展）或地方倡議機構</w:t>
            </w:r>
            <w:r w:rsidRPr="00F06956">
              <w:rPr>
                <w:rFonts w:ascii="標楷體" w:eastAsia="標楷體" w:hAnsi="標楷體" w:cs="Times New Roman" w:hint="eastAsia"/>
                <w:noProof/>
                <w:sz w:val="28"/>
                <w:szCs w:val="28"/>
                <w:lang w:eastAsia="zh-TW"/>
              </w:rPr>
              <w:t>，</w:t>
            </w:r>
            <w:r w:rsidRPr="00F06956">
              <w:rPr>
                <w:rFonts w:ascii="標楷體" w:eastAsia="標楷體" w:hAnsi="標楷體" w:cs="Times New Roman"/>
                <w:noProof/>
                <w:sz w:val="28"/>
                <w:szCs w:val="28"/>
                <w:lang w:eastAsia="zh-TW"/>
              </w:rPr>
              <w:t>觀察實務</w:t>
            </w:r>
            <w:r w:rsidRPr="00F06956">
              <w:rPr>
                <w:rFonts w:ascii="標楷體" w:eastAsia="標楷體" w:hAnsi="標楷體" w:cs="Times New Roman" w:hint="eastAsia"/>
                <w:noProof/>
                <w:sz w:val="28"/>
                <w:szCs w:val="28"/>
                <w:lang w:eastAsia="zh-TW"/>
              </w:rPr>
              <w:t>執行</w:t>
            </w:r>
            <w:r w:rsidRPr="00F06956">
              <w:rPr>
                <w:rFonts w:ascii="標楷體" w:eastAsia="標楷體" w:hAnsi="標楷體" w:cs="Times New Roman"/>
                <w:noProof/>
                <w:sz w:val="28"/>
                <w:szCs w:val="28"/>
                <w:lang w:eastAsia="zh-TW"/>
              </w:rPr>
              <w:t>情況。</w:t>
            </w:r>
          </w:p>
          <w:p w14:paraId="6C754875"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hint="eastAsia"/>
                <w:noProof/>
                <w:sz w:val="28"/>
                <w:szCs w:val="28"/>
                <w:lang w:eastAsia="zh-TW"/>
              </w:rPr>
              <w:t>實作</w:t>
            </w:r>
            <w:r w:rsidRPr="00F06956">
              <w:rPr>
                <w:rFonts w:ascii="標楷體" w:eastAsia="標楷體" w:hAnsi="標楷體" w:cs="Times New Roman"/>
                <w:noProof/>
                <w:sz w:val="28"/>
                <w:szCs w:val="28"/>
                <w:lang w:eastAsia="zh-TW"/>
              </w:rPr>
              <w:t>：根據實地</w:t>
            </w:r>
            <w:r w:rsidRPr="00F06956">
              <w:rPr>
                <w:rFonts w:ascii="標楷體" w:eastAsia="標楷體" w:hAnsi="標楷體" w:cs="Times New Roman" w:hint="eastAsia"/>
                <w:noProof/>
                <w:sz w:val="28"/>
                <w:szCs w:val="28"/>
                <w:lang w:eastAsia="zh-TW"/>
              </w:rPr>
              <w:t>觀</w:t>
            </w:r>
            <w:r w:rsidRPr="00F06956">
              <w:rPr>
                <w:rFonts w:ascii="標楷體" w:eastAsia="標楷體" w:hAnsi="標楷體" w:cs="Times New Roman"/>
                <w:noProof/>
                <w:sz w:val="28"/>
                <w:szCs w:val="28"/>
                <w:lang w:eastAsia="zh-TW"/>
              </w:rPr>
              <w:t>察與</w:t>
            </w:r>
            <w:r w:rsidRPr="00F06956">
              <w:rPr>
                <w:rFonts w:ascii="標楷體" w:eastAsia="標楷體" w:hAnsi="標楷體" w:cs="Times New Roman" w:hint="eastAsia"/>
                <w:noProof/>
                <w:sz w:val="28"/>
                <w:szCs w:val="28"/>
                <w:lang w:eastAsia="zh-TW"/>
              </w:rPr>
              <w:t>現</w:t>
            </w:r>
            <w:r w:rsidRPr="00F06956">
              <w:rPr>
                <w:rFonts w:ascii="標楷體" w:eastAsia="標楷體" w:hAnsi="標楷體" w:cs="Times New Roman"/>
                <w:noProof/>
                <w:sz w:val="28"/>
                <w:szCs w:val="28"/>
                <w:lang w:eastAsia="zh-TW"/>
              </w:rPr>
              <w:t>實</w:t>
            </w:r>
            <w:r w:rsidRPr="00F06956">
              <w:rPr>
                <w:rFonts w:ascii="標楷體" w:eastAsia="標楷體" w:hAnsi="標楷體" w:cs="Times New Roman" w:hint="eastAsia"/>
                <w:noProof/>
                <w:sz w:val="28"/>
                <w:szCs w:val="28"/>
                <w:lang w:eastAsia="zh-TW"/>
              </w:rPr>
              <w:t>的</w:t>
            </w:r>
            <w:r w:rsidRPr="00F06956">
              <w:rPr>
                <w:rFonts w:ascii="標楷體" w:eastAsia="標楷體" w:hAnsi="標楷體" w:cs="Times New Roman"/>
                <w:noProof/>
                <w:sz w:val="28"/>
                <w:szCs w:val="28"/>
                <w:lang w:eastAsia="zh-TW"/>
              </w:rPr>
              <w:t>限制</w:t>
            </w:r>
            <w:r w:rsidRPr="00F06956">
              <w:rPr>
                <w:rFonts w:ascii="標楷體" w:eastAsia="標楷體" w:hAnsi="標楷體" w:cs="Times New Roman" w:hint="eastAsia"/>
                <w:noProof/>
                <w:sz w:val="28"/>
                <w:szCs w:val="28"/>
                <w:lang w:eastAsia="zh-TW"/>
              </w:rPr>
              <w:t>，思考</w:t>
            </w:r>
            <w:r w:rsidRPr="00F06956">
              <w:rPr>
                <w:rFonts w:ascii="標楷體" w:eastAsia="標楷體" w:hAnsi="標楷體" w:cs="Times New Roman"/>
                <w:noProof/>
                <w:sz w:val="28"/>
                <w:szCs w:val="28"/>
                <w:lang w:eastAsia="zh-TW"/>
              </w:rPr>
              <w:t>解決方案</w:t>
            </w:r>
            <w:r w:rsidRPr="00F06956">
              <w:rPr>
                <w:rFonts w:ascii="標楷體" w:eastAsia="標楷體" w:hAnsi="標楷體" w:cs="Times New Roman" w:hint="eastAsia"/>
                <w:noProof/>
                <w:sz w:val="28"/>
                <w:szCs w:val="28"/>
                <w:lang w:eastAsia="zh-TW"/>
              </w:rPr>
              <w:t>之優化</w:t>
            </w:r>
            <w:r w:rsidRPr="00F06956">
              <w:rPr>
                <w:rFonts w:ascii="標楷體" w:eastAsia="標楷體" w:hAnsi="標楷體" w:cs="Times New Roman"/>
                <w:noProof/>
                <w:sz w:val="28"/>
                <w:szCs w:val="28"/>
                <w:lang w:eastAsia="zh-TW"/>
              </w:rPr>
              <w:t>。</w:t>
            </w:r>
          </w:p>
          <w:p w14:paraId="616BC68F" w14:textId="52FA7481" w:rsidR="001D26EA" w:rsidRPr="00C15CF0" w:rsidRDefault="001D26EA" w:rsidP="00F06956">
            <w:pPr>
              <w:pStyle w:val="ae"/>
              <w:widowControl w:val="0"/>
              <w:numPr>
                <w:ilvl w:val="0"/>
                <w:numId w:val="26"/>
              </w:numPr>
              <w:ind w:left="319" w:hanging="284"/>
              <w:contextualSpacing w:val="0"/>
              <w:rPr>
                <w:rFonts w:ascii="標楷體" w:eastAsia="標楷體" w:hAnsi="標楷體"/>
                <w:sz w:val="28"/>
                <w:szCs w:val="28"/>
                <w:lang w:eastAsia="zh-TW"/>
              </w:rPr>
            </w:pPr>
            <w:r w:rsidRPr="00F06956">
              <w:rPr>
                <w:rFonts w:ascii="標楷體" w:eastAsia="標楷體" w:hAnsi="標楷體" w:cs="Times New Roman"/>
                <w:noProof/>
                <w:sz w:val="28"/>
                <w:szCs w:val="28"/>
                <w:lang w:eastAsia="zh-TW"/>
              </w:rPr>
              <w:t>成果：學生強化解決方案的可行性。</w:t>
            </w:r>
          </w:p>
        </w:tc>
        <w:tc>
          <w:tcPr>
            <w:tcW w:w="2000" w:type="dxa"/>
          </w:tcPr>
          <w:p w14:paraId="3623EB1A" w14:textId="286A94B4" w:rsidR="001D26EA" w:rsidRPr="007451FF" w:rsidRDefault="00C64295" w:rsidP="007451FF">
            <w:pPr>
              <w:widowControl w:val="0"/>
              <w:rPr>
                <w:rFonts w:ascii="標楷體" w:eastAsia="標楷體" w:hAnsi="標楷體" w:cs="Times New Roman"/>
                <w:noProof/>
                <w:sz w:val="28"/>
                <w:szCs w:val="28"/>
                <w:lang w:eastAsia="zh-TW"/>
              </w:rPr>
            </w:pPr>
            <w:r w:rsidRPr="007451FF">
              <w:rPr>
                <w:rFonts w:ascii="標楷體" w:eastAsia="標楷體" w:hAnsi="標楷體" w:cs="Times New Roman"/>
                <w:noProof/>
                <w:sz w:val="28"/>
                <w:szCs w:val="28"/>
                <w:lang w:eastAsia="zh-TW"/>
              </w:rPr>
              <w:t>暑期營隊課程（第四天）</w:t>
            </w:r>
          </w:p>
        </w:tc>
      </w:tr>
      <w:tr w:rsidR="001D26EA" w:rsidRPr="009A7181" w14:paraId="3B373CA1" w14:textId="1AFF02A3" w:rsidTr="00F84CDB">
        <w:trPr>
          <w:jc w:val="center"/>
        </w:trPr>
        <w:tc>
          <w:tcPr>
            <w:tcW w:w="1668" w:type="dxa"/>
            <w:vAlign w:val="center"/>
          </w:tcPr>
          <w:p w14:paraId="7FF45A99" w14:textId="5D1B2FF0" w:rsidR="001D26EA" w:rsidRDefault="001D26EA" w:rsidP="001D26EA">
            <w:pPr>
              <w:adjustRightInd w:val="0"/>
              <w:snapToGrid w:val="0"/>
              <w:jc w:val="center"/>
              <w:rPr>
                <w:rFonts w:ascii="標楷體" w:eastAsia="標楷體" w:hAnsi="標楷體"/>
                <w:sz w:val="28"/>
                <w:szCs w:val="28"/>
                <w:lang w:eastAsia="zh-TW"/>
              </w:rPr>
            </w:pPr>
            <w:r>
              <w:rPr>
                <w:rFonts w:ascii="標楷體" w:eastAsia="標楷體" w:hAnsi="標楷體"/>
                <w:sz w:val="28"/>
                <w:szCs w:val="28"/>
              </w:rPr>
              <w:t>D</w:t>
            </w:r>
            <w:r w:rsidRPr="009A7181">
              <w:rPr>
                <w:rFonts w:ascii="標楷體" w:eastAsia="標楷體" w:hAnsi="標楷體"/>
                <w:sz w:val="28"/>
                <w:szCs w:val="28"/>
              </w:rPr>
              <w:t>ay</w:t>
            </w:r>
            <w:r>
              <w:rPr>
                <w:rFonts w:ascii="標楷體" w:eastAsia="標楷體" w:hAnsi="標楷體" w:hint="eastAsia"/>
                <w:sz w:val="28"/>
                <w:szCs w:val="28"/>
                <w:lang w:eastAsia="zh-TW"/>
              </w:rPr>
              <w:t>9</w:t>
            </w:r>
          </w:p>
          <w:p w14:paraId="64FE694C" w14:textId="7CAEBA9A" w:rsidR="001D26EA" w:rsidRPr="009A7181"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w:t>
            </w:r>
            <w:r>
              <w:rPr>
                <w:rFonts w:ascii="標楷體" w:eastAsia="標楷體" w:hAnsi="標楷體" w:hint="eastAsia"/>
                <w:sz w:val="28"/>
                <w:szCs w:val="28"/>
                <w:lang w:eastAsia="zh-TW"/>
              </w:rPr>
              <w:t>4</w:t>
            </w:r>
            <w:r>
              <w:rPr>
                <w:rFonts w:ascii="標楷體" w:eastAsia="標楷體" w:hAnsi="標楷體"/>
                <w:sz w:val="28"/>
                <w:szCs w:val="28"/>
              </w:rPr>
              <w:t>日</w:t>
            </w:r>
          </w:p>
        </w:tc>
        <w:tc>
          <w:tcPr>
            <w:tcW w:w="6520" w:type="dxa"/>
          </w:tcPr>
          <w:p w14:paraId="4B90C1A5" w14:textId="21612200" w:rsidR="001D26EA" w:rsidRPr="00C64295" w:rsidRDefault="00C64295" w:rsidP="00C64295">
            <w:pPr>
              <w:jc w:val="center"/>
              <w:rPr>
                <w:rFonts w:ascii="標楷體" w:eastAsia="標楷體" w:hAnsi="標楷體" w:cstheme="majorHAnsi"/>
                <w:b/>
                <w:bCs/>
                <w:sz w:val="28"/>
                <w:szCs w:val="28"/>
                <w:lang w:eastAsia="zh-TW"/>
              </w:rPr>
            </w:pPr>
            <w:proofErr w:type="gramStart"/>
            <w:r>
              <w:rPr>
                <w:rFonts w:ascii="標楷體" w:eastAsia="標楷體" w:hAnsi="標楷體" w:cstheme="majorHAnsi" w:hint="eastAsia"/>
                <w:b/>
                <w:bCs/>
                <w:sz w:val="28"/>
                <w:szCs w:val="28"/>
                <w:lang w:eastAsia="zh-TW"/>
              </w:rPr>
              <w:t>【</w:t>
            </w:r>
            <w:proofErr w:type="gramEnd"/>
            <w:r w:rsidR="001D26EA" w:rsidRPr="00C15CF0">
              <w:rPr>
                <w:rFonts w:ascii="標楷體" w:eastAsia="標楷體" w:hAnsi="標楷體" w:cstheme="majorHAnsi"/>
                <w:b/>
                <w:bCs/>
                <w:sz w:val="28"/>
                <w:szCs w:val="28"/>
                <w:lang w:eastAsia="zh-TW"/>
              </w:rPr>
              <w:t>主題：</w:t>
            </w:r>
            <w:r w:rsidR="001D26EA" w:rsidRPr="00C15CF0">
              <w:rPr>
                <w:rFonts w:ascii="標楷體" w:eastAsia="標楷體" w:hAnsi="標楷體" w:cstheme="majorHAnsi" w:hint="eastAsia"/>
                <w:b/>
                <w:bCs/>
                <w:sz w:val="28"/>
                <w:szCs w:val="28"/>
                <w:lang w:eastAsia="zh-TW"/>
              </w:rPr>
              <w:t>課程</w:t>
            </w:r>
            <w:r w:rsidR="001D26EA" w:rsidRPr="00C15CF0">
              <w:rPr>
                <w:rFonts w:ascii="標楷體" w:eastAsia="標楷體" w:hAnsi="標楷體" w:cstheme="majorHAnsi"/>
                <w:b/>
                <w:bCs/>
                <w:sz w:val="28"/>
                <w:szCs w:val="28"/>
                <w:lang w:eastAsia="zh-TW"/>
              </w:rPr>
              <w:t>總結與成果發表</w:t>
            </w:r>
            <w:proofErr w:type="gramStart"/>
            <w:r w:rsidR="0009548A">
              <w:rPr>
                <w:rFonts w:ascii="標楷體" w:eastAsia="標楷體" w:hAnsi="標楷體" w:cstheme="majorHAnsi" w:hint="eastAsia"/>
                <w:b/>
                <w:bCs/>
                <w:sz w:val="28"/>
                <w:szCs w:val="28"/>
                <w:lang w:eastAsia="zh-TW"/>
              </w:rPr>
              <w:t>】</w:t>
            </w:r>
            <w:proofErr w:type="gramEnd"/>
          </w:p>
          <w:p w14:paraId="0B61C3E4"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noProof/>
                <w:sz w:val="28"/>
                <w:szCs w:val="28"/>
                <w:lang w:eastAsia="zh-TW"/>
              </w:rPr>
              <w:t>由</w:t>
            </w:r>
            <w:r w:rsidRPr="00F06956">
              <w:rPr>
                <w:rFonts w:ascii="標楷體" w:eastAsia="標楷體" w:hAnsi="標楷體" w:cs="Times New Roman" w:hint="eastAsia"/>
                <w:noProof/>
                <w:sz w:val="28"/>
                <w:szCs w:val="28"/>
                <w:lang w:eastAsia="zh-TW"/>
              </w:rPr>
              <w:t>紐澤西理工學院</w:t>
            </w:r>
            <w:r w:rsidRPr="00F06956">
              <w:rPr>
                <w:rFonts w:ascii="標楷體" w:eastAsia="標楷體" w:hAnsi="標楷體" w:cs="Times New Roman"/>
                <w:noProof/>
                <w:sz w:val="28"/>
                <w:szCs w:val="28"/>
                <w:lang w:eastAsia="zh-TW"/>
              </w:rPr>
              <w:t>/</w:t>
            </w:r>
            <w:r w:rsidRPr="00F06956">
              <w:rPr>
                <w:rFonts w:ascii="標楷體" w:eastAsia="標楷體" w:hAnsi="標楷體" w:cs="Times New Roman" w:hint="eastAsia"/>
                <w:noProof/>
                <w:sz w:val="28"/>
                <w:szCs w:val="28"/>
                <w:lang w:eastAsia="zh-TW"/>
              </w:rPr>
              <w:t>國際半導體產業基金會</w:t>
            </w:r>
            <w:r w:rsidRPr="00F06956">
              <w:rPr>
                <w:rFonts w:ascii="標楷體" w:eastAsia="標楷體" w:hAnsi="標楷體" w:cs="Times New Roman"/>
                <w:noProof/>
                <w:sz w:val="28"/>
                <w:szCs w:val="28"/>
                <w:lang w:eastAsia="zh-TW"/>
              </w:rPr>
              <w:t>/</w:t>
            </w:r>
            <w:r w:rsidRPr="00F06956">
              <w:rPr>
                <w:rFonts w:ascii="標楷體" w:eastAsia="標楷體" w:hAnsi="標楷體" w:cs="Times New Roman" w:hint="eastAsia"/>
                <w:noProof/>
                <w:sz w:val="28"/>
                <w:szCs w:val="28"/>
                <w:lang w:eastAsia="zh-TW"/>
              </w:rPr>
              <w:t>紐澤西大學</w:t>
            </w:r>
            <w:r w:rsidRPr="00F06956">
              <w:rPr>
                <w:rFonts w:ascii="標楷體" w:eastAsia="標楷體" w:hAnsi="標楷體" w:cs="Times New Roman"/>
                <w:noProof/>
                <w:sz w:val="28"/>
                <w:szCs w:val="28"/>
                <w:lang w:eastAsia="zh-TW"/>
              </w:rPr>
              <w:t>聯合主持。</w:t>
            </w:r>
          </w:p>
          <w:p w14:paraId="40A4B95A"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noProof/>
                <w:sz w:val="28"/>
                <w:szCs w:val="28"/>
                <w:lang w:eastAsia="zh-TW"/>
              </w:rPr>
              <w:t>上半場：總結企劃（建構與定案）。</w:t>
            </w:r>
          </w:p>
          <w:p w14:paraId="0A677C07"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hint="eastAsia"/>
                <w:noProof/>
                <w:sz w:val="28"/>
                <w:szCs w:val="28"/>
                <w:lang w:eastAsia="zh-TW"/>
              </w:rPr>
              <w:t>下半場：學生成果發表。</w:t>
            </w:r>
          </w:p>
          <w:p w14:paraId="3F0DD336" w14:textId="77777777" w:rsidR="001D26EA" w:rsidRPr="00F06956" w:rsidRDefault="001D26EA" w:rsidP="00F06956">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F06956">
              <w:rPr>
                <w:rFonts w:ascii="標楷體" w:eastAsia="標楷體" w:hAnsi="標楷體" w:cs="Times New Roman"/>
                <w:noProof/>
                <w:sz w:val="28"/>
                <w:szCs w:val="28"/>
                <w:lang w:eastAsia="zh-TW"/>
              </w:rPr>
              <w:t>核心要素：問題定義、AI 環境方案、</w:t>
            </w:r>
            <w:r w:rsidRPr="00F06956">
              <w:rPr>
                <w:rFonts w:ascii="標楷體" w:eastAsia="標楷體" w:hAnsi="標楷體" w:cs="Times New Roman" w:hint="eastAsia"/>
                <w:noProof/>
                <w:sz w:val="28"/>
                <w:szCs w:val="28"/>
                <w:lang w:eastAsia="zh-TW"/>
              </w:rPr>
              <w:t>實際</w:t>
            </w:r>
            <w:r w:rsidRPr="00F06956">
              <w:rPr>
                <w:rFonts w:ascii="標楷體" w:eastAsia="標楷體" w:hAnsi="標楷體" w:cs="Times New Roman"/>
                <w:noProof/>
                <w:sz w:val="28"/>
                <w:szCs w:val="28"/>
                <w:lang w:eastAsia="zh-TW"/>
              </w:rPr>
              <w:t>應用、全球</w:t>
            </w:r>
            <w:r w:rsidRPr="00F06956">
              <w:rPr>
                <w:rFonts w:ascii="標楷體" w:eastAsia="標楷體" w:hAnsi="標楷體" w:cs="Times New Roman" w:hint="eastAsia"/>
                <w:noProof/>
                <w:sz w:val="28"/>
                <w:szCs w:val="28"/>
                <w:lang w:eastAsia="zh-TW"/>
              </w:rPr>
              <w:t>性</w:t>
            </w:r>
            <w:r w:rsidRPr="00F06956">
              <w:rPr>
                <w:rFonts w:ascii="標楷體" w:eastAsia="標楷體" w:hAnsi="標楷體" w:cs="Times New Roman"/>
                <w:noProof/>
                <w:sz w:val="28"/>
                <w:szCs w:val="28"/>
                <w:lang w:eastAsia="zh-TW"/>
              </w:rPr>
              <w:t>意義。</w:t>
            </w:r>
          </w:p>
          <w:p w14:paraId="0F1A7136" w14:textId="6D544EF4" w:rsidR="001D26EA" w:rsidRPr="00C15CF0" w:rsidRDefault="001D26EA" w:rsidP="00F06956">
            <w:pPr>
              <w:pStyle w:val="ae"/>
              <w:widowControl w:val="0"/>
              <w:numPr>
                <w:ilvl w:val="0"/>
                <w:numId w:val="26"/>
              </w:numPr>
              <w:ind w:left="319" w:hanging="284"/>
              <w:contextualSpacing w:val="0"/>
              <w:rPr>
                <w:rFonts w:ascii="標楷體" w:eastAsia="標楷體" w:hAnsi="標楷體"/>
                <w:sz w:val="28"/>
                <w:szCs w:val="28"/>
                <w:lang w:eastAsia="zh-TW"/>
              </w:rPr>
            </w:pPr>
            <w:r w:rsidRPr="00F06956">
              <w:rPr>
                <w:rFonts w:ascii="標楷體" w:eastAsia="標楷體" w:hAnsi="標楷體" w:cs="Times New Roman"/>
                <w:noProof/>
                <w:sz w:val="28"/>
                <w:szCs w:val="28"/>
                <w:lang w:eastAsia="zh-TW"/>
              </w:rPr>
              <w:t>成果： 學生展現整合力與表達能力。</w:t>
            </w:r>
          </w:p>
        </w:tc>
        <w:tc>
          <w:tcPr>
            <w:tcW w:w="2000" w:type="dxa"/>
          </w:tcPr>
          <w:p w14:paraId="1BE5C0E5" w14:textId="77777777" w:rsidR="00C64295" w:rsidRPr="00C15CF0" w:rsidRDefault="00C64295" w:rsidP="00C64295">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sidRPr="00C15CF0">
              <w:rPr>
                <w:rFonts w:ascii="標楷體" w:eastAsia="標楷體" w:hAnsi="標楷體" w:cs="Times New Roman"/>
                <w:noProof/>
                <w:sz w:val="28"/>
                <w:szCs w:val="28"/>
                <w:lang w:eastAsia="zh-TW"/>
              </w:rPr>
              <w:t>暑期營隊課程結業式（第五天）</w:t>
            </w:r>
          </w:p>
          <w:p w14:paraId="4414F7EA" w14:textId="69EC1BAC" w:rsidR="001D26EA" w:rsidRPr="001D26EA" w:rsidRDefault="00F06956" w:rsidP="00C64295">
            <w:pPr>
              <w:pStyle w:val="ae"/>
              <w:widowControl w:val="0"/>
              <w:numPr>
                <w:ilvl w:val="0"/>
                <w:numId w:val="26"/>
              </w:numPr>
              <w:ind w:left="319" w:hanging="284"/>
              <w:contextualSpacing w:val="0"/>
              <w:rPr>
                <w:rFonts w:ascii="標楷體" w:eastAsia="標楷體" w:hAnsi="標楷體" w:cs="Times New Roman"/>
                <w:noProof/>
                <w:sz w:val="28"/>
                <w:szCs w:val="28"/>
                <w:lang w:eastAsia="zh-TW"/>
              </w:rPr>
            </w:pPr>
            <w:r>
              <w:rPr>
                <w:rFonts w:ascii="標楷體" w:eastAsia="標楷體" w:hAnsi="標楷體" w:cs="Times New Roman" w:hint="eastAsia"/>
                <w:noProof/>
                <w:sz w:val="28"/>
                <w:szCs w:val="28"/>
                <w:lang w:eastAsia="zh-TW"/>
              </w:rPr>
              <w:t>完成</w:t>
            </w:r>
            <w:r w:rsidRPr="00C15CF0">
              <w:rPr>
                <w:rFonts w:ascii="標楷體" w:eastAsia="標楷體" w:hAnsi="標楷體" w:cs="Times New Roman"/>
                <w:noProof/>
                <w:sz w:val="28"/>
                <w:szCs w:val="28"/>
                <w:lang w:eastAsia="zh-TW"/>
              </w:rPr>
              <w:t>營隊課程</w:t>
            </w:r>
            <w:r>
              <w:rPr>
                <w:rFonts w:ascii="標楷體" w:eastAsia="標楷體" w:hAnsi="標楷體" w:cs="Times New Roman" w:hint="eastAsia"/>
                <w:noProof/>
                <w:sz w:val="28"/>
                <w:szCs w:val="28"/>
                <w:lang w:eastAsia="zh-TW"/>
              </w:rPr>
              <w:t>者</w:t>
            </w:r>
            <w:r w:rsidRPr="00C15CF0">
              <w:rPr>
                <w:rFonts w:ascii="標楷體" w:eastAsia="標楷體" w:hAnsi="標楷體" w:cs="Times New Roman" w:hint="eastAsia"/>
                <w:noProof/>
                <w:sz w:val="28"/>
                <w:szCs w:val="28"/>
                <w:lang w:eastAsia="zh-TW"/>
              </w:rPr>
              <w:t>頒發學習證明</w:t>
            </w:r>
          </w:p>
        </w:tc>
      </w:tr>
      <w:tr w:rsidR="001D26EA" w:rsidRPr="009A7181" w14:paraId="161AF3FB" w14:textId="73779788" w:rsidTr="00F84CDB">
        <w:trPr>
          <w:jc w:val="center"/>
        </w:trPr>
        <w:tc>
          <w:tcPr>
            <w:tcW w:w="1668" w:type="dxa"/>
            <w:vAlign w:val="center"/>
          </w:tcPr>
          <w:p w14:paraId="1285F386" w14:textId="77777777" w:rsidR="001D26EA" w:rsidRDefault="001D26EA" w:rsidP="001D26EA">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ay10</w:t>
            </w:r>
          </w:p>
          <w:p w14:paraId="511DB7CA" w14:textId="37DC0D5C" w:rsidR="001D26EA" w:rsidRPr="009A7181"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15</w:t>
            </w:r>
            <w:r>
              <w:rPr>
                <w:rFonts w:ascii="標楷體" w:eastAsia="標楷體" w:hAnsi="標楷體"/>
                <w:sz w:val="28"/>
                <w:szCs w:val="28"/>
              </w:rPr>
              <w:t>日</w:t>
            </w:r>
          </w:p>
        </w:tc>
        <w:tc>
          <w:tcPr>
            <w:tcW w:w="6520" w:type="dxa"/>
          </w:tcPr>
          <w:p w14:paraId="7C20AF46" w14:textId="79933329" w:rsidR="001D26EA" w:rsidRPr="00C15CF0" w:rsidRDefault="001D26EA" w:rsidP="001D26EA">
            <w:pPr>
              <w:adjustRightInd w:val="0"/>
              <w:snapToGrid w:val="0"/>
              <w:rPr>
                <w:rFonts w:ascii="標楷體" w:eastAsia="標楷體" w:hAnsi="標楷體"/>
                <w:sz w:val="28"/>
                <w:szCs w:val="28"/>
                <w:lang w:eastAsia="zh-TW"/>
              </w:rPr>
            </w:pPr>
            <w:r w:rsidRPr="00C15CF0">
              <w:rPr>
                <w:rFonts w:ascii="標楷體" w:eastAsia="標楷體" w:hAnsi="標楷體" w:cs="Times New Roman"/>
                <w:noProof/>
                <w:sz w:val="28"/>
                <w:szCs w:val="28"/>
              </w:rPr>
              <w:t>走讀費城市中心，如國家獨立歷史公園（Independence National Historical Park）、</w:t>
            </w:r>
            <w:hyperlink r:id="rId9" w:anchor="%E7%8D%A8%E7%AB%8B%E5%BB%B3_Independence_Hall" w:tooltip="獨立廳 Independence Hall" w:history="1">
              <w:r w:rsidRPr="00C15CF0">
                <w:rPr>
                  <w:rFonts w:ascii="標楷體" w:eastAsia="標楷體" w:hAnsi="標楷體" w:cs="Times New Roman"/>
                  <w:noProof/>
                  <w:sz w:val="28"/>
                  <w:szCs w:val="28"/>
                </w:rPr>
                <w:t>獨立廳（Independence Hall</w:t>
              </w:r>
            </w:hyperlink>
            <w:r w:rsidRPr="00C15CF0">
              <w:rPr>
                <w:rFonts w:ascii="標楷體" w:eastAsia="標楷體" w:hAnsi="標楷體" w:cs="Times New Roman"/>
                <w:noProof/>
                <w:sz w:val="28"/>
                <w:szCs w:val="28"/>
              </w:rPr>
              <w:t>）、</w:t>
            </w:r>
            <w:hyperlink r:id="rId10" w:anchor="%E8%87%AA%E7%94%B1%E9%90%98_Liberty_Bell" w:tooltip="自由鐘 Liberty Bell" w:history="1">
              <w:r w:rsidRPr="00C15CF0">
                <w:rPr>
                  <w:rFonts w:ascii="標楷體" w:eastAsia="標楷體" w:hAnsi="標楷體" w:cs="Times New Roman"/>
                  <w:noProof/>
                  <w:sz w:val="28"/>
                  <w:szCs w:val="28"/>
                </w:rPr>
                <w:t>自由鐘（Liberty Bell</w:t>
              </w:r>
            </w:hyperlink>
            <w:r w:rsidRPr="00C15CF0">
              <w:rPr>
                <w:rFonts w:ascii="標楷體" w:eastAsia="標楷體" w:hAnsi="標楷體" w:cs="Times New Roman"/>
                <w:noProof/>
                <w:sz w:val="28"/>
                <w:szCs w:val="28"/>
              </w:rPr>
              <w:t>）到富蘭克林故居遺址等。</w:t>
            </w:r>
          </w:p>
        </w:tc>
        <w:tc>
          <w:tcPr>
            <w:tcW w:w="2000" w:type="dxa"/>
          </w:tcPr>
          <w:p w14:paraId="4DFD4034" w14:textId="77777777" w:rsidR="001D26EA" w:rsidRPr="00C15CF0" w:rsidRDefault="001D26EA" w:rsidP="001D26EA">
            <w:pPr>
              <w:adjustRightInd w:val="0"/>
              <w:snapToGrid w:val="0"/>
              <w:rPr>
                <w:rFonts w:ascii="標楷體" w:eastAsia="標楷體" w:hAnsi="標楷體" w:cs="Times New Roman"/>
                <w:noProof/>
                <w:sz w:val="28"/>
                <w:szCs w:val="28"/>
              </w:rPr>
            </w:pPr>
          </w:p>
        </w:tc>
      </w:tr>
      <w:tr w:rsidR="001D26EA" w:rsidRPr="009A7181" w14:paraId="74552A95" w14:textId="0794F837" w:rsidTr="00F84CDB">
        <w:trPr>
          <w:jc w:val="center"/>
        </w:trPr>
        <w:tc>
          <w:tcPr>
            <w:tcW w:w="1668" w:type="dxa"/>
            <w:vAlign w:val="center"/>
          </w:tcPr>
          <w:p w14:paraId="0FF9464F" w14:textId="77777777" w:rsidR="001D26EA" w:rsidRDefault="001D26EA" w:rsidP="001D26EA">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ay11</w:t>
            </w:r>
          </w:p>
          <w:p w14:paraId="230EAF90" w14:textId="690B0DE7" w:rsidR="001D26EA" w:rsidRPr="009A7181"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16</w:t>
            </w:r>
            <w:r>
              <w:rPr>
                <w:rFonts w:ascii="標楷體" w:eastAsia="標楷體" w:hAnsi="標楷體"/>
                <w:sz w:val="28"/>
                <w:szCs w:val="28"/>
              </w:rPr>
              <w:t>日</w:t>
            </w:r>
          </w:p>
        </w:tc>
        <w:tc>
          <w:tcPr>
            <w:tcW w:w="6520" w:type="dxa"/>
          </w:tcPr>
          <w:p w14:paraId="0571F6D1" w14:textId="75B498B9" w:rsidR="001D26EA" w:rsidRPr="00C15CF0" w:rsidRDefault="001D26EA" w:rsidP="001D26EA">
            <w:pPr>
              <w:adjustRightInd w:val="0"/>
              <w:snapToGrid w:val="0"/>
              <w:rPr>
                <w:rFonts w:ascii="標楷體" w:eastAsia="標楷體" w:hAnsi="標楷體"/>
                <w:sz w:val="28"/>
                <w:szCs w:val="28"/>
              </w:rPr>
            </w:pPr>
            <w:r w:rsidRPr="00C15CF0">
              <w:rPr>
                <w:rFonts w:ascii="標楷體" w:eastAsia="標楷體" w:hAnsi="標楷體" w:cs="Times New Roman" w:hint="eastAsia"/>
                <w:noProof/>
                <w:sz w:val="28"/>
                <w:szCs w:val="28"/>
              </w:rPr>
              <w:t>參訪</w:t>
            </w:r>
            <w:r w:rsidRPr="00C15CF0">
              <w:rPr>
                <w:rFonts w:ascii="標楷體" w:eastAsia="標楷體" w:hAnsi="標楷體" w:cs="Times New Roman"/>
                <w:noProof/>
                <w:sz w:val="28"/>
                <w:szCs w:val="28"/>
              </w:rPr>
              <w:t>賓州州立大學（Pennsylvania State University</w:t>
            </w:r>
            <w:r w:rsidRPr="00C15CF0">
              <w:rPr>
                <w:rFonts w:ascii="標楷體" w:eastAsia="標楷體" w:hAnsi="標楷體" w:cs="Times New Roman" w:hint="eastAsia"/>
                <w:noProof/>
                <w:sz w:val="28"/>
                <w:szCs w:val="28"/>
              </w:rPr>
              <w:t>, 簡稱</w:t>
            </w:r>
            <w:r w:rsidRPr="00C15CF0">
              <w:rPr>
                <w:rFonts w:ascii="標楷體" w:eastAsia="標楷體" w:hAnsi="標楷體" w:cs="Times New Roman"/>
                <w:noProof/>
                <w:sz w:val="28"/>
                <w:szCs w:val="28"/>
              </w:rPr>
              <w:t>Penn State或PSU），位於</w:t>
            </w:r>
            <w:hyperlink r:id="rId11" w:tooltip="美國" w:history="1">
              <w:r w:rsidRPr="00C15CF0">
                <w:rPr>
                  <w:rFonts w:ascii="標楷體" w:eastAsia="標楷體" w:hAnsi="標楷體" w:cs="Times New Roman"/>
                  <w:noProof/>
                  <w:sz w:val="28"/>
                  <w:szCs w:val="28"/>
                </w:rPr>
                <w:t>美國</w:t>
              </w:r>
            </w:hyperlink>
            <w:hyperlink r:id="rId12" w:tooltip="賓夕法尼亞州" w:history="1">
              <w:r w:rsidRPr="00C15CF0">
                <w:rPr>
                  <w:rFonts w:ascii="標楷體" w:eastAsia="標楷體" w:hAnsi="標楷體" w:cs="Times New Roman"/>
                  <w:noProof/>
                  <w:sz w:val="28"/>
                  <w:szCs w:val="28"/>
                </w:rPr>
                <w:t>賓州</w:t>
              </w:r>
            </w:hyperlink>
            <w:r w:rsidRPr="00C15CF0">
              <w:rPr>
                <w:rFonts w:ascii="標楷體" w:eastAsia="標楷體" w:hAnsi="標楷體" w:cs="Times New Roman"/>
                <w:noProof/>
                <w:sz w:val="28"/>
                <w:szCs w:val="28"/>
              </w:rPr>
              <w:t>大學城</w:t>
            </w:r>
            <w:hyperlink r:id="rId13" w:tooltip="州學院 (賓夕法尼亞州)" w:history="1">
              <w:r w:rsidRPr="00C15CF0">
                <w:rPr>
                  <w:rFonts w:ascii="標楷體" w:eastAsia="標楷體" w:hAnsi="標楷體" w:cs="Times New Roman"/>
                  <w:noProof/>
                  <w:sz w:val="28"/>
                  <w:szCs w:val="28"/>
                </w:rPr>
                <w:t>州學院</w:t>
              </w:r>
            </w:hyperlink>
            <w:r w:rsidRPr="00C15CF0">
              <w:rPr>
                <w:rFonts w:ascii="標楷體" w:eastAsia="標楷體" w:hAnsi="標楷體" w:cs="Times New Roman"/>
                <w:noProof/>
                <w:sz w:val="28"/>
                <w:szCs w:val="28"/>
              </w:rPr>
              <w:t>市的一所公立</w:t>
            </w:r>
            <w:hyperlink r:id="rId14" w:tooltip="研究型大學" w:history="1">
              <w:r w:rsidRPr="00C15CF0">
                <w:rPr>
                  <w:rFonts w:ascii="標楷體" w:eastAsia="標楷體" w:hAnsi="標楷體" w:cs="Times New Roman"/>
                  <w:noProof/>
                  <w:sz w:val="28"/>
                  <w:szCs w:val="28"/>
                </w:rPr>
                <w:t>研究型大學</w:t>
              </w:r>
            </w:hyperlink>
            <w:r w:rsidRPr="00C15CF0">
              <w:rPr>
                <w:rFonts w:ascii="標楷體" w:eastAsia="標楷體" w:hAnsi="標楷體" w:cs="Times New Roman"/>
                <w:noProof/>
                <w:sz w:val="28"/>
                <w:szCs w:val="28"/>
              </w:rPr>
              <w:t>，創立</w:t>
            </w:r>
            <w:r w:rsidRPr="00C15CF0">
              <w:rPr>
                <w:rFonts w:ascii="標楷體" w:eastAsia="標楷體" w:hAnsi="標楷體" w:cs="Times New Roman"/>
                <w:noProof/>
                <w:sz w:val="28"/>
                <w:szCs w:val="28"/>
              </w:rPr>
              <w:lastRenderedPageBreak/>
              <w:t>於1855年，最初為</w:t>
            </w:r>
            <w:hyperlink r:id="rId15" w:tooltip="農學院" w:history="1">
              <w:r w:rsidRPr="00C15CF0">
                <w:rPr>
                  <w:rFonts w:ascii="標楷體" w:eastAsia="標楷體" w:hAnsi="標楷體" w:cs="Times New Roman"/>
                  <w:noProof/>
                  <w:sz w:val="28"/>
                  <w:szCs w:val="28"/>
                </w:rPr>
                <w:t>農學院</w:t>
              </w:r>
            </w:hyperlink>
            <w:r w:rsidRPr="00C15CF0">
              <w:rPr>
                <w:rFonts w:ascii="標楷體" w:eastAsia="標楷體" w:hAnsi="標楷體" w:cs="Times New Roman" w:hint="eastAsia"/>
                <w:noProof/>
                <w:sz w:val="28"/>
                <w:szCs w:val="28"/>
              </w:rPr>
              <w:t>，該校</w:t>
            </w:r>
            <w:r w:rsidRPr="00C15CF0">
              <w:rPr>
                <w:rFonts w:ascii="標楷體" w:eastAsia="標楷體" w:hAnsi="標楷體" w:cs="Times New Roman"/>
                <w:noProof/>
                <w:sz w:val="28"/>
                <w:szCs w:val="28"/>
              </w:rPr>
              <w:t>被譽為公立常春藤</w:t>
            </w:r>
            <w:r w:rsidRPr="00C15CF0">
              <w:rPr>
                <w:rFonts w:ascii="標楷體" w:eastAsia="標楷體" w:hAnsi="標楷體" w:cs="Times New Roman" w:hint="eastAsia"/>
                <w:noProof/>
                <w:sz w:val="28"/>
                <w:szCs w:val="28"/>
              </w:rPr>
              <w:t>大學</w:t>
            </w:r>
            <w:r w:rsidRPr="00C15CF0">
              <w:rPr>
                <w:rFonts w:ascii="標楷體" w:eastAsia="標楷體" w:hAnsi="標楷體" w:cs="Times New Roman"/>
                <w:noProof/>
                <w:sz w:val="28"/>
                <w:szCs w:val="28"/>
              </w:rPr>
              <w:t>之一。</w:t>
            </w:r>
          </w:p>
        </w:tc>
        <w:tc>
          <w:tcPr>
            <w:tcW w:w="2000" w:type="dxa"/>
          </w:tcPr>
          <w:p w14:paraId="790309FA" w14:textId="77777777" w:rsidR="001D26EA" w:rsidRPr="00C15CF0" w:rsidRDefault="001D26EA" w:rsidP="001D26EA">
            <w:pPr>
              <w:adjustRightInd w:val="0"/>
              <w:snapToGrid w:val="0"/>
              <w:rPr>
                <w:rFonts w:ascii="標楷體" w:eastAsia="標楷體" w:hAnsi="標楷體" w:cs="Times New Roman"/>
                <w:noProof/>
                <w:sz w:val="28"/>
                <w:szCs w:val="28"/>
              </w:rPr>
            </w:pPr>
          </w:p>
        </w:tc>
      </w:tr>
      <w:tr w:rsidR="001D26EA" w:rsidRPr="009A7181" w14:paraId="6B94729F" w14:textId="04A2BE46" w:rsidTr="00F84CDB">
        <w:trPr>
          <w:jc w:val="center"/>
        </w:trPr>
        <w:tc>
          <w:tcPr>
            <w:tcW w:w="1668" w:type="dxa"/>
            <w:vAlign w:val="center"/>
          </w:tcPr>
          <w:p w14:paraId="68214283" w14:textId="77777777" w:rsidR="001D26EA" w:rsidRDefault="001D26EA" w:rsidP="001D26EA">
            <w:pPr>
              <w:adjustRightInd w:val="0"/>
              <w:snapToGrid w:val="0"/>
              <w:jc w:val="center"/>
              <w:rPr>
                <w:rFonts w:ascii="標楷體" w:eastAsia="標楷體" w:hAnsi="標楷體"/>
                <w:sz w:val="28"/>
                <w:szCs w:val="28"/>
              </w:rPr>
            </w:pPr>
            <w:r>
              <w:rPr>
                <w:rFonts w:ascii="標楷體" w:eastAsia="標楷體" w:hAnsi="標楷體"/>
                <w:sz w:val="28"/>
                <w:szCs w:val="28"/>
              </w:rPr>
              <w:lastRenderedPageBreak/>
              <w:t>D</w:t>
            </w:r>
            <w:r w:rsidRPr="009A7181">
              <w:rPr>
                <w:rFonts w:ascii="標楷體" w:eastAsia="標楷體" w:hAnsi="標楷體"/>
                <w:sz w:val="28"/>
                <w:szCs w:val="28"/>
              </w:rPr>
              <w:t>ay12</w:t>
            </w:r>
          </w:p>
          <w:p w14:paraId="024F7D63" w14:textId="5F01957F" w:rsidR="001D26EA" w:rsidRPr="009A7181"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17</w:t>
            </w:r>
            <w:r>
              <w:rPr>
                <w:rFonts w:ascii="標楷體" w:eastAsia="標楷體" w:hAnsi="標楷體"/>
                <w:sz w:val="28"/>
                <w:szCs w:val="28"/>
              </w:rPr>
              <w:t>日</w:t>
            </w:r>
          </w:p>
        </w:tc>
        <w:tc>
          <w:tcPr>
            <w:tcW w:w="6520" w:type="dxa"/>
            <w:vAlign w:val="center"/>
          </w:tcPr>
          <w:p w14:paraId="3E89E567" w14:textId="6A19F645" w:rsidR="001D26EA" w:rsidRPr="001D26EA" w:rsidRDefault="001D26EA" w:rsidP="001D26EA">
            <w:pPr>
              <w:adjustRightInd w:val="0"/>
              <w:snapToGrid w:val="0"/>
              <w:rPr>
                <w:rFonts w:ascii="標楷體" w:eastAsia="標楷體" w:hAnsi="標楷體"/>
                <w:sz w:val="28"/>
                <w:szCs w:val="28"/>
                <w:lang w:eastAsia="zh-TW"/>
              </w:rPr>
            </w:pPr>
            <w:r w:rsidRPr="001D26EA">
              <w:rPr>
                <w:rFonts w:ascii="標楷體" w:eastAsia="標楷體" w:hAnsi="標楷體" w:cs="Times New Roman"/>
                <w:noProof/>
                <w:sz w:val="28"/>
                <w:szCs w:val="28"/>
                <w:lang w:eastAsia="zh-TW"/>
              </w:rPr>
              <w:t>拜會賓州德拉瓦郡政府進行座談並餐敘。</w:t>
            </w:r>
          </w:p>
        </w:tc>
        <w:tc>
          <w:tcPr>
            <w:tcW w:w="2000" w:type="dxa"/>
          </w:tcPr>
          <w:p w14:paraId="726A400B" w14:textId="77777777" w:rsidR="001D26EA" w:rsidRPr="001D26EA" w:rsidRDefault="001D26EA" w:rsidP="001D26EA">
            <w:pPr>
              <w:adjustRightInd w:val="0"/>
              <w:snapToGrid w:val="0"/>
              <w:rPr>
                <w:rFonts w:ascii="標楷體" w:eastAsia="標楷體" w:hAnsi="標楷體" w:cs="Times New Roman"/>
                <w:noProof/>
                <w:sz w:val="28"/>
                <w:szCs w:val="28"/>
                <w:lang w:eastAsia="zh-TW"/>
              </w:rPr>
            </w:pPr>
          </w:p>
        </w:tc>
      </w:tr>
      <w:tr w:rsidR="001D26EA" w:rsidRPr="009A7181" w14:paraId="5FDB156C" w14:textId="7127E42C" w:rsidTr="00F84CDB">
        <w:trPr>
          <w:jc w:val="center"/>
        </w:trPr>
        <w:tc>
          <w:tcPr>
            <w:tcW w:w="1668" w:type="dxa"/>
            <w:vAlign w:val="center"/>
          </w:tcPr>
          <w:p w14:paraId="5AD11748" w14:textId="77777777" w:rsidR="001D26EA" w:rsidRDefault="001D26EA" w:rsidP="001D26EA">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ay13</w:t>
            </w:r>
          </w:p>
          <w:p w14:paraId="56E47D1A" w14:textId="2276FF72" w:rsidR="001D26EA"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18</w:t>
            </w:r>
            <w:r>
              <w:rPr>
                <w:rFonts w:ascii="標楷體" w:eastAsia="標楷體" w:hAnsi="標楷體"/>
                <w:sz w:val="28"/>
                <w:szCs w:val="28"/>
              </w:rPr>
              <w:t>日</w:t>
            </w:r>
          </w:p>
        </w:tc>
        <w:tc>
          <w:tcPr>
            <w:tcW w:w="6520" w:type="dxa"/>
            <w:vAlign w:val="center"/>
          </w:tcPr>
          <w:p w14:paraId="16A044E9" w14:textId="01099D85" w:rsidR="001D26EA" w:rsidRPr="001D26EA" w:rsidRDefault="001D26EA" w:rsidP="001D26EA">
            <w:pPr>
              <w:adjustRightInd w:val="0"/>
              <w:snapToGrid w:val="0"/>
              <w:rPr>
                <w:rFonts w:ascii="標楷體" w:eastAsia="標楷體" w:hAnsi="標楷體" w:cs="Times New Roman"/>
                <w:noProof/>
                <w:sz w:val="28"/>
                <w:szCs w:val="28"/>
                <w:lang w:eastAsia="zh-TW"/>
              </w:rPr>
            </w:pPr>
            <w:r w:rsidRPr="001D26EA">
              <w:rPr>
                <w:rFonts w:ascii="標楷體" w:eastAsia="標楷體" w:hAnsi="標楷體" w:cs="Times New Roman"/>
                <w:noProof/>
                <w:sz w:val="28"/>
                <w:szCs w:val="28"/>
                <w:lang w:eastAsia="zh-TW"/>
              </w:rPr>
              <w:t>參訪賓州德拉瓦郡政府轄區永續城市治理之公共建設或社區服務據點。</w:t>
            </w:r>
          </w:p>
        </w:tc>
        <w:tc>
          <w:tcPr>
            <w:tcW w:w="2000" w:type="dxa"/>
          </w:tcPr>
          <w:p w14:paraId="226967B1" w14:textId="77777777" w:rsidR="001D26EA" w:rsidRPr="001D26EA" w:rsidRDefault="001D26EA" w:rsidP="001D26EA">
            <w:pPr>
              <w:adjustRightInd w:val="0"/>
              <w:snapToGrid w:val="0"/>
              <w:rPr>
                <w:rFonts w:ascii="標楷體" w:eastAsia="標楷體" w:hAnsi="標楷體" w:cs="Times New Roman"/>
                <w:noProof/>
                <w:sz w:val="28"/>
                <w:szCs w:val="28"/>
                <w:lang w:eastAsia="zh-TW"/>
              </w:rPr>
            </w:pPr>
          </w:p>
        </w:tc>
      </w:tr>
      <w:tr w:rsidR="001D26EA" w:rsidRPr="009A7181" w14:paraId="11089D81" w14:textId="40BBC6F2" w:rsidTr="00F84CDB">
        <w:trPr>
          <w:jc w:val="center"/>
        </w:trPr>
        <w:tc>
          <w:tcPr>
            <w:tcW w:w="1668" w:type="dxa"/>
            <w:vAlign w:val="center"/>
          </w:tcPr>
          <w:p w14:paraId="4A328D88" w14:textId="77777777" w:rsidR="001D26EA" w:rsidRDefault="001D26EA" w:rsidP="001D26EA">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ay14</w:t>
            </w:r>
          </w:p>
          <w:p w14:paraId="4518E253" w14:textId="106C8170" w:rsidR="001D26EA"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19</w:t>
            </w:r>
            <w:r>
              <w:rPr>
                <w:rFonts w:ascii="標楷體" w:eastAsia="標楷體" w:hAnsi="標楷體"/>
                <w:sz w:val="28"/>
                <w:szCs w:val="28"/>
              </w:rPr>
              <w:t>日</w:t>
            </w:r>
          </w:p>
        </w:tc>
        <w:tc>
          <w:tcPr>
            <w:tcW w:w="6520" w:type="dxa"/>
            <w:vAlign w:val="center"/>
          </w:tcPr>
          <w:p w14:paraId="68ECB2BB" w14:textId="77777777" w:rsidR="001D26EA" w:rsidRPr="001D26EA" w:rsidRDefault="001D26EA" w:rsidP="001D26EA">
            <w:pPr>
              <w:pStyle w:val="ae"/>
              <w:widowControl w:val="0"/>
              <w:numPr>
                <w:ilvl w:val="0"/>
                <w:numId w:val="26"/>
              </w:numPr>
              <w:ind w:left="319" w:hanging="284"/>
              <w:contextualSpacing w:val="0"/>
              <w:jc w:val="both"/>
              <w:rPr>
                <w:rFonts w:ascii="標楷體" w:eastAsia="標楷體" w:hAnsi="標楷體" w:cs="Times New Roman"/>
                <w:noProof/>
                <w:sz w:val="28"/>
                <w:szCs w:val="28"/>
                <w:lang w:eastAsia="zh-TW"/>
              </w:rPr>
            </w:pPr>
            <w:r w:rsidRPr="001D26EA">
              <w:rPr>
                <w:rFonts w:ascii="標楷體" w:eastAsia="標楷體" w:hAnsi="標楷體" w:cs="Times New Roman" w:hint="eastAsia"/>
                <w:noProof/>
                <w:sz w:val="28"/>
                <w:szCs w:val="28"/>
                <w:lang w:eastAsia="zh-TW"/>
              </w:rPr>
              <w:t>拜會</w:t>
            </w:r>
            <w:r w:rsidRPr="001D26EA">
              <w:rPr>
                <w:rFonts w:ascii="標楷體" w:eastAsia="標楷體" w:hAnsi="標楷體" w:cs="Times New Roman"/>
                <w:noProof/>
                <w:sz w:val="28"/>
                <w:szCs w:val="28"/>
                <w:lang w:eastAsia="zh-TW"/>
              </w:rPr>
              <w:t>賓州德拉瓦郡政府</w:t>
            </w:r>
            <w:r w:rsidRPr="001D26EA">
              <w:rPr>
                <w:rFonts w:ascii="標楷體" w:eastAsia="標楷體" w:hAnsi="標楷體" w:cs="Times New Roman" w:hint="eastAsia"/>
                <w:noProof/>
                <w:sz w:val="28"/>
                <w:szCs w:val="28"/>
                <w:lang w:eastAsia="zh-TW"/>
              </w:rPr>
              <w:t>的民間專家顧問群，</w:t>
            </w:r>
            <w:r w:rsidRPr="001D26EA">
              <w:rPr>
                <w:rFonts w:ascii="標楷體" w:eastAsia="標楷體" w:hAnsi="標楷體" w:cs="Times New Roman"/>
                <w:noProof/>
                <w:sz w:val="28"/>
                <w:szCs w:val="28"/>
                <w:lang w:eastAsia="zh-TW"/>
              </w:rPr>
              <w:t>進行座談</w:t>
            </w:r>
            <w:r w:rsidRPr="001D26EA">
              <w:rPr>
                <w:rFonts w:ascii="標楷體" w:eastAsia="標楷體" w:hAnsi="標楷體" w:cs="Times New Roman" w:hint="eastAsia"/>
                <w:noProof/>
                <w:sz w:val="28"/>
                <w:szCs w:val="28"/>
                <w:lang w:eastAsia="zh-TW"/>
              </w:rPr>
              <w:t>交流</w:t>
            </w:r>
            <w:r w:rsidRPr="001D26EA">
              <w:rPr>
                <w:rFonts w:ascii="標楷體" w:eastAsia="標楷體" w:hAnsi="標楷體" w:cs="Times New Roman"/>
                <w:noProof/>
                <w:sz w:val="28"/>
                <w:szCs w:val="28"/>
                <w:lang w:eastAsia="zh-TW"/>
              </w:rPr>
              <w:t>並餐敘。</w:t>
            </w:r>
          </w:p>
          <w:p w14:paraId="66AF54C7" w14:textId="5B91B1B6" w:rsidR="001D26EA" w:rsidRPr="001D26EA" w:rsidRDefault="001D26EA" w:rsidP="001D26EA">
            <w:pPr>
              <w:pStyle w:val="ae"/>
              <w:widowControl w:val="0"/>
              <w:numPr>
                <w:ilvl w:val="0"/>
                <w:numId w:val="26"/>
              </w:numPr>
              <w:ind w:left="319" w:hanging="284"/>
              <w:contextualSpacing w:val="0"/>
              <w:jc w:val="both"/>
              <w:rPr>
                <w:rFonts w:ascii="標楷體" w:eastAsia="標楷體" w:hAnsi="標楷體" w:cs="Times New Roman"/>
                <w:noProof/>
                <w:sz w:val="28"/>
                <w:szCs w:val="28"/>
                <w:lang w:eastAsia="zh-TW"/>
              </w:rPr>
            </w:pPr>
            <w:r w:rsidRPr="001D26EA">
              <w:rPr>
                <w:rFonts w:ascii="標楷體" w:eastAsia="標楷體" w:hAnsi="標楷體" w:cs="Times New Roman"/>
                <w:noProof/>
                <w:sz w:val="28"/>
                <w:szCs w:val="28"/>
                <w:lang w:eastAsia="zh-TW"/>
              </w:rPr>
              <w:t>拜會切斯特市政府</w:t>
            </w:r>
            <w:r w:rsidRPr="001D26EA">
              <w:rPr>
                <w:rFonts w:ascii="標楷體" w:eastAsia="標楷體" w:hAnsi="標楷體" w:cs="Times New Roman"/>
                <w:noProof/>
                <w:sz w:val="28"/>
                <w:szCs w:val="28"/>
              </w:rPr>
              <w:t>（Chester City Government）</w:t>
            </w:r>
            <w:r w:rsidRPr="001D26EA">
              <w:rPr>
                <w:rFonts w:ascii="標楷體" w:eastAsia="標楷體" w:hAnsi="標楷體" w:cs="Times New Roman" w:hint="eastAsia"/>
                <w:noProof/>
                <w:sz w:val="28"/>
                <w:szCs w:val="28"/>
              </w:rPr>
              <w:t>。</w:t>
            </w:r>
          </w:p>
        </w:tc>
        <w:tc>
          <w:tcPr>
            <w:tcW w:w="2000" w:type="dxa"/>
          </w:tcPr>
          <w:p w14:paraId="7ECBFCFD" w14:textId="77777777" w:rsidR="001D26EA" w:rsidRPr="001D26EA" w:rsidRDefault="001D26EA" w:rsidP="001D26EA">
            <w:pPr>
              <w:widowControl w:val="0"/>
              <w:ind w:left="35"/>
              <w:jc w:val="both"/>
              <w:rPr>
                <w:rFonts w:ascii="標楷體" w:eastAsia="標楷體" w:hAnsi="標楷體" w:cs="Times New Roman"/>
                <w:noProof/>
                <w:sz w:val="28"/>
                <w:szCs w:val="28"/>
                <w:lang w:eastAsia="zh-TW"/>
              </w:rPr>
            </w:pPr>
          </w:p>
        </w:tc>
      </w:tr>
      <w:tr w:rsidR="001D26EA" w:rsidRPr="009A7181" w14:paraId="546C335F" w14:textId="72B57642" w:rsidTr="00F84CDB">
        <w:trPr>
          <w:jc w:val="center"/>
        </w:trPr>
        <w:tc>
          <w:tcPr>
            <w:tcW w:w="1668" w:type="dxa"/>
            <w:vAlign w:val="center"/>
          </w:tcPr>
          <w:p w14:paraId="2DAE4FCC" w14:textId="77777777" w:rsidR="001D26EA" w:rsidRDefault="001D26EA" w:rsidP="001D26EA">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ay15</w:t>
            </w:r>
          </w:p>
          <w:p w14:paraId="7C4C6D19" w14:textId="13382219" w:rsidR="001D26EA"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20</w:t>
            </w:r>
            <w:r>
              <w:rPr>
                <w:rFonts w:ascii="標楷體" w:eastAsia="標楷體" w:hAnsi="標楷體"/>
                <w:sz w:val="28"/>
                <w:szCs w:val="28"/>
              </w:rPr>
              <w:t>日</w:t>
            </w:r>
          </w:p>
        </w:tc>
        <w:tc>
          <w:tcPr>
            <w:tcW w:w="6520" w:type="dxa"/>
          </w:tcPr>
          <w:p w14:paraId="1B025298" w14:textId="7F5B6922" w:rsidR="001D26EA" w:rsidRPr="001D26EA" w:rsidRDefault="001D26EA" w:rsidP="001D26EA">
            <w:pPr>
              <w:adjustRightInd w:val="0"/>
              <w:snapToGrid w:val="0"/>
              <w:rPr>
                <w:rFonts w:ascii="標楷體" w:eastAsia="標楷體" w:hAnsi="標楷體" w:cs="Times New Roman"/>
                <w:noProof/>
                <w:sz w:val="28"/>
                <w:szCs w:val="28"/>
                <w:lang w:eastAsia="zh-TW"/>
              </w:rPr>
            </w:pPr>
            <w:r w:rsidRPr="001D26EA">
              <w:rPr>
                <w:rFonts w:ascii="標楷體" w:eastAsia="標楷體" w:hAnsi="標楷體" w:cs="Times New Roman" w:hint="eastAsia"/>
                <w:noProof/>
                <w:sz w:val="28"/>
                <w:szCs w:val="28"/>
                <w:lang w:eastAsia="zh-TW"/>
              </w:rPr>
              <w:t>上午8:00</w:t>
            </w:r>
            <w:r w:rsidRPr="001D26EA">
              <w:rPr>
                <w:rFonts w:ascii="標楷體" w:eastAsia="標楷體" w:hAnsi="標楷體" w:cs="Times New Roman"/>
                <w:noProof/>
                <w:sz w:val="28"/>
                <w:szCs w:val="28"/>
                <w:lang w:eastAsia="zh-TW"/>
              </w:rPr>
              <w:t>驅車</w:t>
            </w:r>
            <w:r w:rsidRPr="001D26EA">
              <w:rPr>
                <w:rFonts w:ascii="標楷體" w:eastAsia="標楷體" w:hAnsi="標楷體" w:cs="Times New Roman" w:hint="eastAsia"/>
                <w:noProof/>
                <w:sz w:val="28"/>
                <w:szCs w:val="28"/>
                <w:lang w:eastAsia="zh-TW"/>
              </w:rPr>
              <w:t>前往</w:t>
            </w:r>
            <w:r w:rsidRPr="001D26EA">
              <w:rPr>
                <w:rFonts w:ascii="標楷體" w:eastAsia="標楷體" w:hAnsi="標楷體" w:cs="Times New Roman"/>
                <w:noProof/>
                <w:sz w:val="28"/>
                <w:szCs w:val="28"/>
                <w:lang w:eastAsia="zh-TW"/>
              </w:rPr>
              <w:t>紐</w:t>
            </w:r>
            <w:r w:rsidRPr="001D26EA">
              <w:rPr>
                <w:rFonts w:ascii="標楷體" w:eastAsia="標楷體" w:hAnsi="標楷體" w:cs="Times New Roman" w:hint="eastAsia"/>
                <w:noProof/>
                <w:sz w:val="28"/>
                <w:szCs w:val="28"/>
                <w:lang w:eastAsia="zh-TW"/>
              </w:rPr>
              <w:t>華克</w:t>
            </w:r>
            <w:r w:rsidRPr="001D26EA">
              <w:rPr>
                <w:rFonts w:ascii="標楷體" w:eastAsia="標楷體" w:hAnsi="標楷體" w:cs="Times New Roman"/>
                <w:noProof/>
                <w:sz w:val="28"/>
                <w:szCs w:val="28"/>
                <w:lang w:eastAsia="zh-TW"/>
              </w:rPr>
              <w:t>機場（</w:t>
            </w:r>
            <w:r w:rsidRPr="001D26EA">
              <w:rPr>
                <w:rFonts w:ascii="標楷體" w:eastAsia="標楷體" w:hAnsi="標楷體" w:cs="Times New Roman" w:hint="eastAsia"/>
                <w:noProof/>
                <w:sz w:val="28"/>
                <w:szCs w:val="28"/>
                <w:lang w:eastAsia="zh-TW"/>
              </w:rPr>
              <w:t>EWR</w:t>
            </w:r>
            <w:r w:rsidRPr="001D26EA">
              <w:rPr>
                <w:rFonts w:ascii="標楷體" w:eastAsia="標楷體" w:hAnsi="標楷體" w:cs="Times New Roman"/>
                <w:noProof/>
                <w:sz w:val="28"/>
                <w:szCs w:val="28"/>
                <w:lang w:eastAsia="zh-TW"/>
              </w:rPr>
              <w:t>），搭乘</w:t>
            </w:r>
            <w:r w:rsidRPr="001D26EA">
              <w:rPr>
                <w:rFonts w:ascii="標楷體" w:eastAsia="標楷體" w:hAnsi="標楷體" w:cs="Times New Roman" w:hint="eastAsia"/>
                <w:noProof/>
                <w:sz w:val="28"/>
                <w:szCs w:val="28"/>
                <w:lang w:eastAsia="zh-TW"/>
              </w:rPr>
              <w:t>上午11</w:t>
            </w:r>
            <w:r w:rsidRPr="001D26EA">
              <w:rPr>
                <w:rFonts w:ascii="標楷體" w:eastAsia="標楷體" w:hAnsi="標楷體" w:cs="Times New Roman"/>
                <w:noProof/>
                <w:sz w:val="28"/>
                <w:szCs w:val="28"/>
                <w:lang w:eastAsia="zh-TW"/>
              </w:rPr>
              <w:t>:</w:t>
            </w:r>
            <w:r w:rsidRPr="001D26EA">
              <w:rPr>
                <w:rFonts w:ascii="標楷體" w:eastAsia="標楷體" w:hAnsi="標楷體" w:cs="Times New Roman" w:hint="eastAsia"/>
                <w:noProof/>
                <w:sz w:val="28"/>
                <w:szCs w:val="28"/>
                <w:lang w:eastAsia="zh-TW"/>
              </w:rPr>
              <w:t>40美國聯合航空UA0079</w:t>
            </w:r>
            <w:r w:rsidRPr="001D26EA">
              <w:rPr>
                <w:rFonts w:ascii="標楷體" w:eastAsia="標楷體" w:hAnsi="標楷體" w:cs="Times New Roman"/>
                <w:noProof/>
                <w:sz w:val="28"/>
                <w:szCs w:val="28"/>
                <w:lang w:eastAsia="zh-TW"/>
              </w:rPr>
              <w:t>班機飛</w:t>
            </w:r>
            <w:r w:rsidRPr="001D26EA">
              <w:rPr>
                <w:rFonts w:ascii="標楷體" w:eastAsia="標楷體" w:hAnsi="標楷體" w:cs="Times New Roman" w:hint="eastAsia"/>
                <w:noProof/>
                <w:sz w:val="28"/>
                <w:szCs w:val="28"/>
                <w:lang w:eastAsia="zh-TW"/>
              </w:rPr>
              <w:t>回</w:t>
            </w:r>
            <w:r w:rsidRPr="001D26EA">
              <w:rPr>
                <w:rFonts w:ascii="標楷體" w:eastAsia="標楷體" w:hAnsi="標楷體" w:cs="Times New Roman"/>
                <w:noProof/>
                <w:sz w:val="28"/>
                <w:szCs w:val="28"/>
                <w:lang w:eastAsia="zh-TW"/>
              </w:rPr>
              <w:t>臺灣</w:t>
            </w:r>
            <w:r w:rsidRPr="001D26EA">
              <w:rPr>
                <w:rFonts w:ascii="標楷體" w:eastAsia="標楷體" w:hAnsi="標楷體" w:cs="Times New Roman" w:hint="eastAsia"/>
                <w:noProof/>
                <w:sz w:val="28"/>
                <w:szCs w:val="28"/>
                <w:lang w:eastAsia="zh-TW"/>
              </w:rPr>
              <w:t>高雄</w:t>
            </w:r>
            <w:r w:rsidRPr="001D26EA">
              <w:rPr>
                <w:rFonts w:ascii="標楷體" w:eastAsia="標楷體" w:hAnsi="標楷體" w:cs="Times New Roman"/>
                <w:noProof/>
                <w:sz w:val="28"/>
                <w:szCs w:val="28"/>
                <w:lang w:eastAsia="zh-TW"/>
              </w:rPr>
              <w:t>國際機場，</w:t>
            </w:r>
            <w:r w:rsidRPr="001D26EA">
              <w:rPr>
                <w:rFonts w:ascii="標楷體" w:eastAsia="標楷體" w:hAnsi="標楷體" w:cs="Times New Roman" w:hint="eastAsia"/>
                <w:noProof/>
                <w:sz w:val="28"/>
                <w:szCs w:val="28"/>
                <w:lang w:eastAsia="zh-TW"/>
              </w:rPr>
              <w:t>預計於臺灣</w:t>
            </w:r>
            <w:r w:rsidRPr="001D26EA">
              <w:rPr>
                <w:rFonts w:ascii="標楷體" w:eastAsia="標楷體" w:hAnsi="標楷體" w:cs="Times New Roman"/>
                <w:noProof/>
                <w:sz w:val="28"/>
                <w:szCs w:val="28"/>
                <w:lang w:eastAsia="zh-TW"/>
              </w:rPr>
              <w:t>時間8/2</w:t>
            </w:r>
            <w:r w:rsidRPr="001D26EA">
              <w:rPr>
                <w:rFonts w:ascii="標楷體" w:eastAsia="標楷體" w:hAnsi="標楷體" w:cs="Times New Roman" w:hint="eastAsia"/>
                <w:noProof/>
                <w:sz w:val="28"/>
                <w:szCs w:val="28"/>
                <w:lang w:eastAsia="zh-TW"/>
              </w:rPr>
              <w:t>1晚間21:00</w:t>
            </w:r>
            <w:r w:rsidRPr="001D26EA">
              <w:rPr>
                <w:rFonts w:ascii="標楷體" w:eastAsia="標楷體" w:hAnsi="標楷體" w:cs="Times New Roman"/>
                <w:noProof/>
                <w:sz w:val="28"/>
                <w:szCs w:val="28"/>
                <w:lang w:eastAsia="zh-TW"/>
              </w:rPr>
              <w:t>抵達。</w:t>
            </w:r>
          </w:p>
        </w:tc>
        <w:tc>
          <w:tcPr>
            <w:tcW w:w="2000" w:type="dxa"/>
          </w:tcPr>
          <w:p w14:paraId="3686C806" w14:textId="4C0FA112" w:rsidR="001D26EA" w:rsidRPr="001D26EA" w:rsidRDefault="000B4237" w:rsidP="001D26EA">
            <w:pPr>
              <w:adjustRightInd w:val="0"/>
              <w:snapToGrid w:val="0"/>
              <w:rPr>
                <w:rFonts w:ascii="標楷體" w:eastAsia="標楷體" w:hAnsi="標楷體" w:cs="Times New Roman"/>
                <w:noProof/>
                <w:sz w:val="28"/>
                <w:szCs w:val="28"/>
                <w:lang w:eastAsia="zh-TW"/>
              </w:rPr>
            </w:pPr>
            <w:r>
              <w:rPr>
                <w:rFonts w:ascii="標楷體" w:eastAsia="標楷體" w:hAnsi="標楷體" w:cs="Times New Roman" w:hint="eastAsia"/>
                <w:noProof/>
                <w:sz w:val="28"/>
                <w:szCs w:val="28"/>
                <w:lang w:eastAsia="zh-TW"/>
              </w:rPr>
              <w:t>班機將依實際情形得以彈性調整</w:t>
            </w:r>
          </w:p>
        </w:tc>
      </w:tr>
      <w:tr w:rsidR="001D26EA" w:rsidRPr="009A7181" w14:paraId="78B0D9DB" w14:textId="6BB4665E" w:rsidTr="00F84CDB">
        <w:trPr>
          <w:jc w:val="center"/>
        </w:trPr>
        <w:tc>
          <w:tcPr>
            <w:tcW w:w="1668" w:type="dxa"/>
            <w:vAlign w:val="center"/>
          </w:tcPr>
          <w:p w14:paraId="6B80DC84" w14:textId="77777777" w:rsidR="001D26EA" w:rsidRDefault="001D26EA" w:rsidP="001D26EA">
            <w:pPr>
              <w:adjustRightInd w:val="0"/>
              <w:snapToGrid w:val="0"/>
              <w:jc w:val="center"/>
              <w:rPr>
                <w:rFonts w:ascii="標楷體" w:eastAsia="標楷體" w:hAnsi="標楷體"/>
                <w:sz w:val="28"/>
                <w:szCs w:val="28"/>
              </w:rPr>
            </w:pPr>
            <w:r>
              <w:rPr>
                <w:rFonts w:ascii="標楷體" w:eastAsia="標楷體" w:hAnsi="標楷體"/>
                <w:sz w:val="28"/>
                <w:szCs w:val="28"/>
              </w:rPr>
              <w:t>D</w:t>
            </w:r>
            <w:r w:rsidRPr="009A7181">
              <w:rPr>
                <w:rFonts w:ascii="標楷體" w:eastAsia="標楷體" w:hAnsi="標楷體"/>
                <w:sz w:val="28"/>
                <w:szCs w:val="28"/>
              </w:rPr>
              <w:t>ay16</w:t>
            </w:r>
          </w:p>
          <w:p w14:paraId="7EF32E8A" w14:textId="4998A013" w:rsidR="001D26EA" w:rsidRDefault="001D26EA" w:rsidP="001D26EA">
            <w:pPr>
              <w:adjustRightInd w:val="0"/>
              <w:snapToGrid w:val="0"/>
              <w:jc w:val="center"/>
              <w:rPr>
                <w:rFonts w:ascii="標楷體" w:eastAsia="標楷體" w:hAnsi="標楷體"/>
                <w:sz w:val="28"/>
                <w:szCs w:val="28"/>
              </w:rPr>
            </w:pPr>
            <w:r w:rsidRPr="009A7181">
              <w:rPr>
                <w:rFonts w:ascii="標楷體" w:eastAsia="標楷體" w:hAnsi="標楷體"/>
                <w:sz w:val="28"/>
                <w:szCs w:val="28"/>
              </w:rPr>
              <w:t>8</w:t>
            </w:r>
            <w:r>
              <w:rPr>
                <w:rFonts w:ascii="標楷體" w:eastAsia="標楷體" w:hAnsi="標楷體"/>
                <w:sz w:val="28"/>
                <w:szCs w:val="28"/>
              </w:rPr>
              <w:t>月</w:t>
            </w:r>
            <w:r w:rsidRPr="009A7181">
              <w:rPr>
                <w:rFonts w:ascii="標楷體" w:eastAsia="標楷體" w:hAnsi="標楷體"/>
                <w:sz w:val="28"/>
                <w:szCs w:val="28"/>
              </w:rPr>
              <w:t>21</w:t>
            </w:r>
            <w:r>
              <w:rPr>
                <w:rFonts w:ascii="標楷體" w:eastAsia="標楷體" w:hAnsi="標楷體"/>
                <w:sz w:val="28"/>
                <w:szCs w:val="28"/>
              </w:rPr>
              <w:t>日</w:t>
            </w:r>
          </w:p>
        </w:tc>
        <w:tc>
          <w:tcPr>
            <w:tcW w:w="6520" w:type="dxa"/>
            <w:vAlign w:val="center"/>
          </w:tcPr>
          <w:p w14:paraId="524D5C64" w14:textId="70DD2B45" w:rsidR="001D26EA" w:rsidRPr="001D26EA" w:rsidRDefault="001D26EA" w:rsidP="001D26EA">
            <w:pPr>
              <w:adjustRightInd w:val="0"/>
              <w:snapToGrid w:val="0"/>
              <w:rPr>
                <w:rFonts w:ascii="標楷體" w:eastAsia="標楷體" w:hAnsi="標楷體" w:cs="Times New Roman"/>
                <w:noProof/>
                <w:sz w:val="28"/>
                <w:szCs w:val="28"/>
                <w:lang w:eastAsia="zh-TW"/>
              </w:rPr>
            </w:pPr>
            <w:r w:rsidRPr="001D26EA">
              <w:rPr>
                <w:rFonts w:ascii="標楷體" w:eastAsia="標楷體" w:hAnsi="標楷體" w:cs="Times New Roman"/>
                <w:noProof/>
                <w:sz w:val="28"/>
                <w:szCs w:val="28"/>
                <w:lang w:eastAsia="zh-TW"/>
              </w:rPr>
              <w:t>返抵國門，</w:t>
            </w:r>
            <w:r w:rsidRPr="001D26EA">
              <w:rPr>
                <w:rFonts w:ascii="標楷體" w:eastAsia="標楷體" w:hAnsi="標楷體" w:cs="Times New Roman" w:hint="eastAsia"/>
                <w:noProof/>
                <w:sz w:val="28"/>
                <w:szCs w:val="28"/>
                <w:lang w:eastAsia="zh-TW"/>
              </w:rPr>
              <w:t>團隊解散，由家人接送或轉搭大眾交通工具</w:t>
            </w:r>
            <w:r w:rsidRPr="001D26EA">
              <w:rPr>
                <w:rFonts w:ascii="標楷體" w:eastAsia="標楷體" w:hAnsi="標楷體" w:cs="Times New Roman"/>
                <w:noProof/>
                <w:sz w:val="28"/>
                <w:szCs w:val="28"/>
                <w:lang w:eastAsia="zh-TW"/>
              </w:rPr>
              <w:t>回</w:t>
            </w:r>
            <w:r w:rsidRPr="001D26EA">
              <w:rPr>
                <w:rFonts w:ascii="標楷體" w:eastAsia="標楷體" w:hAnsi="標楷體" w:cs="Times New Roman" w:hint="eastAsia"/>
                <w:noProof/>
                <w:sz w:val="28"/>
                <w:szCs w:val="28"/>
                <w:lang w:eastAsia="zh-TW"/>
              </w:rPr>
              <w:t>家</w:t>
            </w:r>
            <w:r w:rsidRPr="001D26EA">
              <w:rPr>
                <w:rFonts w:ascii="標楷體" w:eastAsia="標楷體" w:hAnsi="標楷體" w:cs="Times New Roman"/>
                <w:noProof/>
                <w:sz w:val="28"/>
                <w:szCs w:val="28"/>
                <w:lang w:eastAsia="zh-TW"/>
              </w:rPr>
              <w:t>。</w:t>
            </w:r>
          </w:p>
        </w:tc>
        <w:tc>
          <w:tcPr>
            <w:tcW w:w="2000" w:type="dxa"/>
          </w:tcPr>
          <w:p w14:paraId="02C81C56" w14:textId="77777777" w:rsidR="001D26EA" w:rsidRPr="001D26EA" w:rsidRDefault="001D26EA" w:rsidP="001D26EA">
            <w:pPr>
              <w:adjustRightInd w:val="0"/>
              <w:snapToGrid w:val="0"/>
              <w:rPr>
                <w:rFonts w:ascii="標楷體" w:eastAsia="標楷體" w:hAnsi="標楷體" w:cs="Times New Roman"/>
                <w:noProof/>
                <w:sz w:val="28"/>
                <w:szCs w:val="28"/>
                <w:lang w:eastAsia="zh-TW"/>
              </w:rPr>
            </w:pPr>
          </w:p>
        </w:tc>
      </w:tr>
    </w:tbl>
    <w:p w14:paraId="0B3D4E42" w14:textId="06047653" w:rsidR="00FA581B" w:rsidRPr="00B16A9D" w:rsidRDefault="00987369" w:rsidP="000D510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Pr>
          <w:rFonts w:ascii="標楷體" w:eastAsia="標楷體" w:hAnsi="標楷體"/>
          <w:b/>
          <w:sz w:val="32"/>
          <w:szCs w:val="32"/>
          <w:lang w:eastAsia="zh-TW"/>
        </w:rPr>
        <w:t>相關義務</w:t>
      </w:r>
    </w:p>
    <w:p w14:paraId="7C9827F8" w14:textId="62E87B30" w:rsidR="00297425" w:rsidRPr="00297425" w:rsidRDefault="00297425" w:rsidP="004C03E1">
      <w:pPr>
        <w:pStyle w:val="ae"/>
        <w:numPr>
          <w:ilvl w:val="0"/>
          <w:numId w:val="34"/>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proofErr w:type="gramStart"/>
      <w:r w:rsidRPr="00297425">
        <w:rPr>
          <w:rFonts w:ascii="標楷體" w:eastAsia="標楷體" w:hAnsi="標楷體" w:hint="eastAsia"/>
          <w:sz w:val="28"/>
          <w:szCs w:val="28"/>
          <w:lang w:eastAsia="zh-TW"/>
        </w:rPr>
        <w:t>請妥適</w:t>
      </w:r>
      <w:proofErr w:type="gramEnd"/>
      <w:r w:rsidRPr="00297425">
        <w:rPr>
          <w:rFonts w:ascii="標楷體" w:eastAsia="標楷體" w:hAnsi="標楷體" w:hint="eastAsia"/>
          <w:sz w:val="28"/>
          <w:szCs w:val="28"/>
          <w:lang w:eastAsia="zh-TW"/>
        </w:rPr>
        <w:t>處理出國期間事宜，以利參與本次出國行程。確認出國名單後，預計</w:t>
      </w:r>
      <w:r w:rsidRPr="00297425">
        <w:rPr>
          <w:rFonts w:ascii="標楷體" w:eastAsia="標楷體" w:hAnsi="標楷體"/>
          <w:sz w:val="28"/>
          <w:szCs w:val="28"/>
          <w:lang w:eastAsia="zh-TW"/>
        </w:rPr>
        <w:t>115</w:t>
      </w:r>
      <w:r w:rsidRPr="00297425">
        <w:rPr>
          <w:rFonts w:ascii="標楷體" w:eastAsia="標楷體" w:hAnsi="標楷體" w:hint="eastAsia"/>
          <w:sz w:val="28"/>
          <w:szCs w:val="28"/>
          <w:lang w:eastAsia="zh-TW"/>
        </w:rPr>
        <w:t>年</w:t>
      </w:r>
      <w:r w:rsidRPr="00297425">
        <w:rPr>
          <w:rFonts w:ascii="標楷體" w:eastAsia="標楷體" w:hAnsi="標楷體"/>
          <w:sz w:val="28"/>
          <w:szCs w:val="28"/>
          <w:lang w:eastAsia="zh-TW"/>
        </w:rPr>
        <w:t>6</w:t>
      </w:r>
      <w:r w:rsidRPr="00297425">
        <w:rPr>
          <w:rFonts w:ascii="標楷體" w:eastAsia="標楷體" w:hAnsi="標楷體" w:hint="eastAsia"/>
          <w:sz w:val="28"/>
          <w:szCs w:val="28"/>
          <w:lang w:eastAsia="zh-TW"/>
        </w:rPr>
        <w:t>月底前完成機位訂位及開票作業，機位開票後，若臨時不克參加者，將由原申請人支付機票退票費用及衍生之相關手續費。</w:t>
      </w:r>
    </w:p>
    <w:p w14:paraId="696902AA" w14:textId="74424ABA" w:rsidR="00297425" w:rsidRPr="00297425" w:rsidRDefault="00297425" w:rsidP="004C03E1">
      <w:pPr>
        <w:pStyle w:val="ae"/>
        <w:numPr>
          <w:ilvl w:val="0"/>
          <w:numId w:val="34"/>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297425">
        <w:rPr>
          <w:rFonts w:ascii="標楷體" w:eastAsia="標楷體" w:hAnsi="標楷體"/>
          <w:sz w:val="28"/>
          <w:szCs w:val="28"/>
          <w:lang w:eastAsia="zh-TW"/>
        </w:rPr>
        <w:t>本次出國行程以團</w:t>
      </w:r>
      <w:proofErr w:type="gramStart"/>
      <w:r w:rsidRPr="00297425">
        <w:rPr>
          <w:rFonts w:ascii="標楷體" w:eastAsia="標楷體" w:hAnsi="標楷體"/>
          <w:sz w:val="28"/>
          <w:szCs w:val="28"/>
          <w:lang w:eastAsia="zh-TW"/>
        </w:rPr>
        <w:t>進團出為</w:t>
      </w:r>
      <w:proofErr w:type="gramEnd"/>
      <w:r w:rsidRPr="00297425">
        <w:rPr>
          <w:rFonts w:ascii="標楷體" w:eastAsia="標楷體" w:hAnsi="標楷體"/>
          <w:sz w:val="28"/>
          <w:szCs w:val="28"/>
          <w:lang w:eastAsia="zh-TW"/>
        </w:rPr>
        <w:t>原則，依本府核定之行程規劃進行，或突發狀況依團體共識決議集體行動，不可脫隊進行其他私人行程。</w:t>
      </w:r>
    </w:p>
    <w:p w14:paraId="42841F93" w14:textId="1EDDC166" w:rsidR="007F0507" w:rsidRDefault="007F0507" w:rsidP="007F0507">
      <w:pPr>
        <w:pStyle w:val="ae"/>
        <w:numPr>
          <w:ilvl w:val="0"/>
          <w:numId w:val="34"/>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7F0507">
        <w:rPr>
          <w:rFonts w:ascii="標楷體" w:eastAsia="標楷體" w:hAnsi="標楷體"/>
          <w:sz w:val="28"/>
          <w:szCs w:val="28"/>
          <w:lang w:eastAsia="zh-TW"/>
        </w:rPr>
        <w:t>出國培訓與交流</w:t>
      </w:r>
      <w:proofErr w:type="gramStart"/>
      <w:r w:rsidRPr="007F0507">
        <w:rPr>
          <w:rFonts w:ascii="標楷體" w:eastAsia="標楷體" w:hAnsi="標楷體"/>
          <w:sz w:val="28"/>
          <w:szCs w:val="28"/>
          <w:lang w:eastAsia="zh-TW"/>
        </w:rPr>
        <w:t>期間，</w:t>
      </w:r>
      <w:proofErr w:type="gramEnd"/>
      <w:r w:rsidRPr="007F0507">
        <w:rPr>
          <w:rFonts w:ascii="標楷體" w:eastAsia="標楷體" w:hAnsi="標楷體"/>
          <w:sz w:val="28"/>
          <w:szCs w:val="28"/>
          <w:lang w:eastAsia="zh-TW"/>
        </w:rPr>
        <w:t>須儘量蒐集相關資料，應於「返國後一個月內」以分組為單位繳交115</w:t>
      </w:r>
      <w:r w:rsidRPr="007F0507">
        <w:rPr>
          <w:rFonts w:ascii="標楷體" w:eastAsia="標楷體" w:hAnsi="標楷體" w:hint="eastAsia"/>
          <w:sz w:val="28"/>
          <w:szCs w:val="28"/>
          <w:lang w:eastAsia="zh-TW"/>
        </w:rPr>
        <w:t>年本出國計畫報告，以及於</w:t>
      </w:r>
      <w:r w:rsidRPr="007F0507">
        <w:rPr>
          <w:rFonts w:ascii="標楷體" w:eastAsia="標楷體" w:hAnsi="標楷體"/>
          <w:sz w:val="28"/>
          <w:szCs w:val="28"/>
          <w:lang w:eastAsia="zh-TW"/>
        </w:rPr>
        <w:t>115</w:t>
      </w:r>
      <w:r w:rsidRPr="007F0507">
        <w:rPr>
          <w:rFonts w:ascii="標楷體" w:eastAsia="標楷體" w:hAnsi="標楷體" w:hint="eastAsia"/>
          <w:sz w:val="28"/>
          <w:szCs w:val="28"/>
          <w:lang w:eastAsia="zh-TW"/>
        </w:rPr>
        <w:t>間至</w:t>
      </w:r>
      <w:r w:rsidRPr="007F0507">
        <w:rPr>
          <w:rFonts w:ascii="標楷體" w:eastAsia="標楷體" w:hAnsi="標楷體"/>
          <w:sz w:val="28"/>
          <w:szCs w:val="28"/>
          <w:lang w:eastAsia="zh-TW"/>
        </w:rPr>
        <w:t>116</w:t>
      </w:r>
      <w:r w:rsidRPr="007F0507">
        <w:rPr>
          <w:rFonts w:ascii="標楷體" w:eastAsia="標楷體" w:hAnsi="標楷體" w:hint="eastAsia"/>
          <w:sz w:val="28"/>
          <w:szCs w:val="28"/>
          <w:lang w:eastAsia="zh-TW"/>
        </w:rPr>
        <w:t>年間配合本府相關活動，提供文章發表、簡報心得分享等報告</w:t>
      </w:r>
      <w:r w:rsidR="00150D6F">
        <w:rPr>
          <w:rFonts w:ascii="標楷體" w:eastAsia="標楷體" w:hAnsi="標楷體" w:hint="eastAsia"/>
          <w:sz w:val="28"/>
          <w:szCs w:val="28"/>
          <w:lang w:eastAsia="zh-TW"/>
        </w:rPr>
        <w:t>，</w:t>
      </w:r>
      <w:r w:rsidR="00150D6F" w:rsidRPr="00297425">
        <w:rPr>
          <w:rFonts w:ascii="標楷體" w:eastAsia="標楷體" w:hAnsi="標楷體"/>
          <w:sz w:val="28"/>
          <w:szCs w:val="28"/>
          <w:lang w:eastAsia="zh-TW"/>
        </w:rPr>
        <w:t>配合出席成果發表會</w:t>
      </w:r>
      <w:r w:rsidRPr="007F0507">
        <w:rPr>
          <w:rFonts w:ascii="標楷體" w:eastAsia="標楷體" w:hAnsi="標楷體" w:hint="eastAsia"/>
          <w:sz w:val="28"/>
          <w:szCs w:val="28"/>
          <w:lang w:eastAsia="zh-TW"/>
        </w:rPr>
        <w:t>，相關細節於行前說明會告知。有關報告撰寫以下列原則辦理：</w:t>
      </w:r>
    </w:p>
    <w:p w14:paraId="0A84156C" w14:textId="12CC6F5C" w:rsidR="007F0507" w:rsidRPr="007F0507" w:rsidRDefault="007F0507" w:rsidP="007F0507">
      <w:pPr>
        <w:pStyle w:val="ae"/>
        <w:widowControl w:val="0"/>
        <w:numPr>
          <w:ilvl w:val="0"/>
          <w:numId w:val="36"/>
        </w:numPr>
        <w:autoSpaceDE w:val="0"/>
        <w:autoSpaceDN w:val="0"/>
        <w:adjustRightInd w:val="0"/>
        <w:spacing w:after="0" w:line="240" w:lineRule="auto"/>
        <w:contextualSpacing w:val="0"/>
        <w:rPr>
          <w:rFonts w:ascii="標楷體" w:eastAsia="標楷體" w:hAnsi="標楷體" w:cs="標楷體"/>
          <w:sz w:val="28"/>
          <w:szCs w:val="28"/>
          <w:lang w:eastAsia="zh-TW"/>
        </w:rPr>
      </w:pPr>
      <w:r w:rsidRPr="007F0507">
        <w:rPr>
          <w:rFonts w:ascii="標楷體" w:eastAsia="標楷體" w:hAnsi="標楷體" w:cs="標楷體" w:hint="eastAsia"/>
          <w:sz w:val="28"/>
          <w:szCs w:val="28"/>
          <w:lang w:eastAsia="zh-TW"/>
        </w:rPr>
        <w:t>報告格式可參考「</w:t>
      </w:r>
      <w:r w:rsidR="00F20E95" w:rsidRPr="00F20E95">
        <w:rPr>
          <w:rFonts w:ascii="標楷體" w:eastAsia="標楷體" w:hAnsi="標楷體" w:cs="標楷體"/>
          <w:sz w:val="28"/>
          <w:szCs w:val="28"/>
          <w:lang w:eastAsia="zh-TW"/>
        </w:rPr>
        <w:t>屏東縣出國報告</w:t>
      </w:r>
      <w:r w:rsidRPr="007F0507">
        <w:rPr>
          <w:rFonts w:ascii="標楷體" w:eastAsia="標楷體" w:hAnsi="標楷體" w:cs="標楷體" w:hint="eastAsia"/>
          <w:sz w:val="28"/>
          <w:szCs w:val="28"/>
          <w:lang w:eastAsia="zh-TW"/>
        </w:rPr>
        <w:t>」內容。</w:t>
      </w:r>
    </w:p>
    <w:p w14:paraId="08367627" w14:textId="77777777" w:rsidR="007F0507" w:rsidRPr="007F0507" w:rsidRDefault="007F0507" w:rsidP="007F0507">
      <w:pPr>
        <w:pStyle w:val="ae"/>
        <w:widowControl w:val="0"/>
        <w:numPr>
          <w:ilvl w:val="0"/>
          <w:numId w:val="36"/>
        </w:numPr>
        <w:autoSpaceDE w:val="0"/>
        <w:autoSpaceDN w:val="0"/>
        <w:adjustRightInd w:val="0"/>
        <w:spacing w:after="0" w:line="240" w:lineRule="auto"/>
        <w:contextualSpacing w:val="0"/>
        <w:rPr>
          <w:rFonts w:ascii="標楷體" w:eastAsia="標楷體" w:hAnsi="標楷體" w:cs="標楷體"/>
          <w:sz w:val="28"/>
          <w:szCs w:val="28"/>
          <w:lang w:eastAsia="zh-TW"/>
        </w:rPr>
      </w:pPr>
      <w:r w:rsidRPr="007F0507">
        <w:rPr>
          <w:rFonts w:ascii="標楷體" w:eastAsia="標楷體" w:hAnsi="標楷體" w:cs="標楷體" w:hint="eastAsia"/>
          <w:sz w:val="28"/>
          <w:szCs w:val="28"/>
          <w:lang w:eastAsia="zh-TW"/>
        </w:rPr>
        <w:t>報告內容需符合本次出國教育訓練計畫，架構需涵蓋目的、過程、心得及建議事項等要項，以電腦打字並附電子檔，進行分組書面報告製作及簡報製作。</w:t>
      </w:r>
    </w:p>
    <w:p w14:paraId="2C5F6633" w14:textId="77777777" w:rsidR="007F0507" w:rsidRPr="007F0507" w:rsidRDefault="007F0507" w:rsidP="007F0507">
      <w:pPr>
        <w:pStyle w:val="ae"/>
        <w:widowControl w:val="0"/>
        <w:numPr>
          <w:ilvl w:val="0"/>
          <w:numId w:val="36"/>
        </w:numPr>
        <w:autoSpaceDE w:val="0"/>
        <w:autoSpaceDN w:val="0"/>
        <w:adjustRightInd w:val="0"/>
        <w:spacing w:after="0" w:line="240" w:lineRule="auto"/>
        <w:contextualSpacing w:val="0"/>
        <w:rPr>
          <w:rFonts w:ascii="標楷體" w:eastAsia="標楷體" w:hAnsi="標楷體" w:cs="標楷體"/>
          <w:sz w:val="28"/>
          <w:szCs w:val="28"/>
          <w:lang w:eastAsia="zh-TW"/>
        </w:rPr>
      </w:pPr>
      <w:r w:rsidRPr="007F0507">
        <w:rPr>
          <w:rFonts w:ascii="標楷體" w:eastAsia="標楷體" w:hAnsi="標楷體" w:cs="標楷體" w:hint="eastAsia"/>
          <w:sz w:val="28"/>
          <w:szCs w:val="28"/>
          <w:lang w:eastAsia="zh-TW"/>
        </w:rPr>
        <w:t>內容不可過於簡略或抄襲相關資料之全部或部分內容。</w:t>
      </w:r>
    </w:p>
    <w:p w14:paraId="10D3056E" w14:textId="79ACD0FB" w:rsidR="007F0507" w:rsidRPr="007F0507" w:rsidRDefault="007F0507" w:rsidP="007F0507">
      <w:pPr>
        <w:pStyle w:val="ae"/>
        <w:widowControl w:val="0"/>
        <w:numPr>
          <w:ilvl w:val="0"/>
          <w:numId w:val="36"/>
        </w:numPr>
        <w:autoSpaceDE w:val="0"/>
        <w:autoSpaceDN w:val="0"/>
        <w:adjustRightInd w:val="0"/>
        <w:spacing w:after="0" w:line="240" w:lineRule="auto"/>
        <w:contextualSpacing w:val="0"/>
        <w:rPr>
          <w:rFonts w:ascii="標楷體" w:eastAsia="標楷體" w:hAnsi="標楷體" w:cs="標楷體"/>
          <w:sz w:val="28"/>
          <w:szCs w:val="28"/>
          <w:lang w:eastAsia="zh-TW"/>
        </w:rPr>
      </w:pPr>
      <w:r w:rsidRPr="007F0507">
        <w:rPr>
          <w:rFonts w:ascii="標楷體" w:eastAsia="標楷體" w:hAnsi="標楷體" w:cs="標楷體" w:hint="eastAsia"/>
          <w:sz w:val="28"/>
          <w:szCs w:val="28"/>
          <w:lang w:eastAsia="zh-TW"/>
        </w:rPr>
        <w:t>引用相關資料請註明資料來源，以符合著作財產權。</w:t>
      </w:r>
    </w:p>
    <w:p w14:paraId="2FD8F389" w14:textId="41EF76F9" w:rsidR="009A7181" w:rsidRDefault="00297425" w:rsidP="004C03E1">
      <w:pPr>
        <w:pStyle w:val="ae"/>
        <w:numPr>
          <w:ilvl w:val="0"/>
          <w:numId w:val="34"/>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sidRPr="00297425">
        <w:rPr>
          <w:rFonts w:ascii="標楷體" w:eastAsia="標楷體" w:hAnsi="標楷體" w:hint="eastAsia"/>
          <w:sz w:val="28"/>
          <w:szCs w:val="28"/>
          <w:lang w:eastAsia="zh-TW"/>
        </w:rPr>
        <w:t>其他未盡事宜，將另行公告，本府保有計畫解釋權及最終決定權。</w:t>
      </w:r>
    </w:p>
    <w:p w14:paraId="65D140E6" w14:textId="368C627B" w:rsidR="007354E9" w:rsidRPr="00B16A9D" w:rsidRDefault="00EB5E69" w:rsidP="00263BA5">
      <w:pPr>
        <w:pStyle w:val="ae"/>
        <w:numPr>
          <w:ilvl w:val="0"/>
          <w:numId w:val="10"/>
        </w:numPr>
        <w:adjustRightInd w:val="0"/>
        <w:snapToGrid w:val="0"/>
        <w:spacing w:beforeLines="100" w:before="240" w:after="0" w:line="240" w:lineRule="auto"/>
        <w:ind w:left="701" w:hangingChars="219" w:hanging="701"/>
        <w:contextualSpacing w:val="0"/>
        <w:rPr>
          <w:rFonts w:ascii="標楷體" w:eastAsia="標楷體" w:hAnsi="標楷體"/>
          <w:b/>
          <w:sz w:val="32"/>
          <w:szCs w:val="32"/>
          <w:lang w:eastAsia="zh-TW"/>
        </w:rPr>
      </w:pPr>
      <w:r>
        <w:rPr>
          <w:rFonts w:ascii="標楷體" w:eastAsia="標楷體" w:hAnsi="標楷體" w:hint="eastAsia"/>
          <w:b/>
          <w:sz w:val="32"/>
          <w:szCs w:val="32"/>
          <w:lang w:eastAsia="zh-TW"/>
        </w:rPr>
        <w:lastRenderedPageBreak/>
        <w:t>本案聯絡人</w:t>
      </w:r>
    </w:p>
    <w:p w14:paraId="228B8345" w14:textId="44781A18" w:rsidR="007354E9" w:rsidRDefault="00EB5E69" w:rsidP="006B2387">
      <w:pPr>
        <w:pStyle w:val="ae"/>
        <w:numPr>
          <w:ilvl w:val="0"/>
          <w:numId w:val="37"/>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Pr>
          <w:rFonts w:ascii="標楷體" w:eastAsia="標楷體" w:hAnsi="標楷體" w:hint="eastAsia"/>
          <w:sz w:val="28"/>
          <w:szCs w:val="28"/>
          <w:lang w:eastAsia="zh-TW"/>
        </w:rPr>
        <w:t>屏東縣政府教育處</w:t>
      </w:r>
      <w:r w:rsidR="006B2387">
        <w:rPr>
          <w:rFonts w:ascii="標楷體" w:eastAsia="標楷體" w:hAnsi="標楷體" w:hint="eastAsia"/>
          <w:sz w:val="28"/>
          <w:szCs w:val="28"/>
          <w:lang w:eastAsia="zh-TW"/>
        </w:rPr>
        <w:t>教學發展科專任輔導員黃碧智，08-7320415#3657</w:t>
      </w:r>
      <w:r w:rsidR="00EB0DDA" w:rsidRPr="00297425">
        <w:rPr>
          <w:rFonts w:ascii="標楷體" w:eastAsia="標楷體" w:hAnsi="標楷體"/>
          <w:sz w:val="28"/>
          <w:szCs w:val="28"/>
          <w:lang w:eastAsia="zh-TW"/>
        </w:rPr>
        <w:t>，</w:t>
      </w:r>
      <w:r w:rsidR="005E2388" w:rsidRPr="00AD18BE">
        <w:rPr>
          <w:rFonts w:ascii="標楷體" w:eastAsia="標楷體" w:hAnsi="標楷體"/>
          <w:sz w:val="28"/>
          <w:szCs w:val="28"/>
          <w:lang w:eastAsia="zh-TW"/>
        </w:rPr>
        <w:t>huang580118@gmail.com</w:t>
      </w:r>
      <w:r w:rsidR="005E2388">
        <w:rPr>
          <w:rFonts w:ascii="標楷體" w:eastAsia="標楷體" w:hAnsi="標楷體" w:hint="eastAsia"/>
          <w:sz w:val="28"/>
          <w:szCs w:val="28"/>
          <w:lang w:eastAsia="zh-TW"/>
        </w:rPr>
        <w:t>。</w:t>
      </w:r>
    </w:p>
    <w:p w14:paraId="39740D91" w14:textId="41C25D98" w:rsidR="002411C0" w:rsidRDefault="00EB5E69" w:rsidP="00AD18BE">
      <w:pPr>
        <w:pStyle w:val="ae"/>
        <w:numPr>
          <w:ilvl w:val="0"/>
          <w:numId w:val="37"/>
        </w:numPr>
        <w:adjustRightInd w:val="0"/>
        <w:snapToGrid w:val="0"/>
        <w:spacing w:beforeLines="100" w:before="240" w:after="0" w:line="240" w:lineRule="auto"/>
        <w:ind w:leftChars="100" w:left="833" w:hangingChars="219" w:hanging="613"/>
        <w:contextualSpacing w:val="0"/>
        <w:rPr>
          <w:rFonts w:ascii="標楷體" w:eastAsia="標楷體" w:hAnsi="標楷體"/>
          <w:sz w:val="28"/>
          <w:szCs w:val="28"/>
          <w:lang w:eastAsia="zh-TW"/>
        </w:rPr>
      </w:pPr>
      <w:r>
        <w:rPr>
          <w:rFonts w:ascii="標楷體" w:eastAsia="標楷體" w:hAnsi="標楷體" w:hint="eastAsia"/>
          <w:sz w:val="28"/>
          <w:szCs w:val="28"/>
          <w:lang w:eastAsia="zh-TW"/>
        </w:rPr>
        <w:t>屏東縣立東港高級中學</w:t>
      </w:r>
      <w:r w:rsidR="009F2820" w:rsidRPr="009F2820">
        <w:rPr>
          <w:rFonts w:ascii="標楷體" w:eastAsia="標楷體" w:hAnsi="標楷體" w:hint="eastAsia"/>
          <w:sz w:val="28"/>
          <w:szCs w:val="28"/>
          <w:lang w:eastAsia="zh-TW"/>
        </w:rPr>
        <w:t>國際教育組長，</w:t>
      </w:r>
      <w:r w:rsidR="009F2820" w:rsidRPr="009F2820">
        <w:rPr>
          <w:rFonts w:ascii="標楷體" w:eastAsia="標楷體" w:hAnsi="標楷體"/>
          <w:sz w:val="28"/>
          <w:szCs w:val="28"/>
          <w:lang w:eastAsia="zh-TW"/>
        </w:rPr>
        <w:t xml:space="preserve">08-8322014 </w:t>
      </w:r>
      <w:r w:rsidR="009F2820">
        <w:rPr>
          <w:rFonts w:ascii="標楷體" w:eastAsia="標楷體" w:hAnsi="標楷體" w:hint="eastAsia"/>
          <w:sz w:val="28"/>
          <w:szCs w:val="28"/>
          <w:lang w:eastAsia="zh-TW"/>
        </w:rPr>
        <w:t>#</w:t>
      </w:r>
      <w:r w:rsidR="009F2820" w:rsidRPr="009F2820">
        <w:rPr>
          <w:rFonts w:ascii="標楷體" w:eastAsia="標楷體" w:hAnsi="標楷體"/>
          <w:sz w:val="28"/>
          <w:szCs w:val="28"/>
          <w:lang w:eastAsia="zh-TW"/>
        </w:rPr>
        <w:t>701</w:t>
      </w:r>
      <w:r w:rsidR="00B36041" w:rsidRPr="00297425">
        <w:rPr>
          <w:rFonts w:ascii="標楷體" w:eastAsia="標楷體" w:hAnsi="標楷體"/>
          <w:sz w:val="28"/>
          <w:szCs w:val="28"/>
          <w:lang w:eastAsia="zh-TW"/>
        </w:rPr>
        <w:t>，</w:t>
      </w:r>
      <w:r w:rsidR="009F2820" w:rsidRPr="009F2820">
        <w:rPr>
          <w:rFonts w:ascii="標楷體" w:eastAsia="標楷體" w:hAnsi="標楷體"/>
          <w:sz w:val="28"/>
          <w:szCs w:val="28"/>
          <w:lang w:eastAsia="zh-TW"/>
        </w:rPr>
        <w:t>beautyandburger@mail.dghs.ptc.edu.tw</w:t>
      </w:r>
      <w:r w:rsidR="009F2820">
        <w:rPr>
          <w:rFonts w:ascii="標楷體" w:eastAsia="標楷體" w:hAnsi="標楷體" w:hint="eastAsia"/>
          <w:sz w:val="28"/>
          <w:szCs w:val="28"/>
          <w:lang w:eastAsia="zh-TW"/>
        </w:rPr>
        <w:t>。</w:t>
      </w:r>
    </w:p>
    <w:p w14:paraId="588D6BDB" w14:textId="77777777" w:rsidR="002411C0" w:rsidRDefault="002411C0">
      <w:pPr>
        <w:rPr>
          <w:rFonts w:ascii="標楷體" w:eastAsia="標楷體" w:hAnsi="標楷體"/>
          <w:sz w:val="28"/>
          <w:szCs w:val="28"/>
          <w:lang w:eastAsia="zh-TW"/>
        </w:rPr>
      </w:pPr>
      <w:r>
        <w:rPr>
          <w:rFonts w:ascii="標楷體" w:eastAsia="標楷體" w:hAnsi="標楷體"/>
          <w:sz w:val="28"/>
          <w:szCs w:val="28"/>
          <w:lang w:eastAsia="zh-TW"/>
        </w:rPr>
        <w:br w:type="page"/>
      </w:r>
    </w:p>
    <w:p w14:paraId="7729747A" w14:textId="77777777" w:rsidR="002411C0" w:rsidRPr="004B08C2" w:rsidRDefault="002411C0" w:rsidP="00702583">
      <w:pPr>
        <w:spacing w:after="0" w:line="360" w:lineRule="auto"/>
        <w:jc w:val="center"/>
        <w:rPr>
          <w:sz w:val="32"/>
          <w:szCs w:val="32"/>
          <w:lang w:eastAsia="zh-TW"/>
        </w:rPr>
      </w:pPr>
      <w:r w:rsidRPr="004B08C2">
        <w:rPr>
          <w:rFonts w:ascii="標楷體" w:eastAsia="標楷體" w:hAnsi="標楷體"/>
          <w:b/>
          <w:sz w:val="32"/>
          <w:szCs w:val="32"/>
          <w:lang w:eastAsia="zh-TW"/>
        </w:rPr>
        <w:lastRenderedPageBreak/>
        <w:t>2026屏東縣高中青年大使：美東賓州德拉瓦郡永續教育交流計畫</w:t>
      </w:r>
    </w:p>
    <w:p w14:paraId="0C667046" w14:textId="77777777" w:rsidR="002411C0" w:rsidRPr="003F266D" w:rsidRDefault="002411C0" w:rsidP="00725F5A">
      <w:pPr>
        <w:spacing w:beforeLines="100" w:before="240" w:after="0" w:line="360" w:lineRule="auto"/>
        <w:jc w:val="center"/>
        <w:rPr>
          <w:rFonts w:ascii="標楷體" w:eastAsia="標楷體" w:hAnsi="標楷體"/>
          <w:b/>
          <w:sz w:val="32"/>
          <w:lang w:eastAsia="zh-TW"/>
        </w:rPr>
      </w:pPr>
      <w:r w:rsidRPr="003F266D">
        <w:rPr>
          <w:rFonts w:ascii="標楷體" w:eastAsia="標楷體" w:hAnsi="標楷體" w:hint="eastAsia"/>
          <w:b/>
          <w:sz w:val="32"/>
          <w:lang w:eastAsia="zh-TW"/>
        </w:rPr>
        <w:t>申請書</w:t>
      </w:r>
    </w:p>
    <w:p w14:paraId="50EDDBF6" w14:textId="77777777" w:rsidR="002411C0" w:rsidRPr="003F266D" w:rsidRDefault="002411C0" w:rsidP="00725F5A">
      <w:pPr>
        <w:spacing w:beforeLines="100" w:before="240" w:after="0" w:line="360" w:lineRule="auto"/>
        <w:jc w:val="center"/>
        <w:rPr>
          <w:rFonts w:eastAsia="新細明體"/>
          <w:lang w:eastAsia="zh-TW"/>
        </w:rPr>
      </w:pPr>
      <w:r>
        <w:rPr>
          <w:rFonts w:ascii="標楷體" w:eastAsia="標楷體" w:hAnsi="標楷體" w:hint="eastAsia"/>
          <w:b/>
          <w:sz w:val="32"/>
          <w:lang w:eastAsia="zh-TW"/>
        </w:rPr>
        <w:t>申請人：</w:t>
      </w:r>
      <w:r w:rsidRPr="003F266D">
        <w:rPr>
          <w:rFonts w:ascii="標楷體" w:eastAsia="標楷體" w:hAnsi="標楷體" w:hint="eastAsia"/>
          <w:b/>
          <w:sz w:val="32"/>
          <w:lang w:eastAsia="zh-TW"/>
        </w:rPr>
        <w:t>屏東縣立○○高中○年級○○○</w:t>
      </w:r>
    </w:p>
    <w:p w14:paraId="501C3E7D" w14:textId="77777777" w:rsidR="002411C0" w:rsidRPr="00725F5A" w:rsidRDefault="002411C0" w:rsidP="00725F5A">
      <w:pPr>
        <w:spacing w:beforeLines="100" w:before="240" w:after="0" w:line="360" w:lineRule="auto"/>
        <w:rPr>
          <w:rFonts w:ascii="標楷體" w:eastAsia="標楷體" w:hAnsi="標楷體"/>
          <w:b/>
          <w:sz w:val="32"/>
          <w:lang w:eastAsia="zh-TW"/>
        </w:rPr>
      </w:pPr>
      <w:r>
        <w:rPr>
          <w:rFonts w:ascii="標楷體" w:eastAsia="標楷體" w:hAnsi="標楷體"/>
          <w:b/>
          <w:sz w:val="32"/>
          <w:lang w:eastAsia="zh-TW"/>
        </w:rPr>
        <w:t>表件</w:t>
      </w:r>
      <w:proofErr w:type="gramStart"/>
      <w:r>
        <w:rPr>
          <w:rFonts w:ascii="標楷體" w:eastAsia="標楷體" w:hAnsi="標楷體"/>
          <w:b/>
          <w:sz w:val="32"/>
          <w:lang w:eastAsia="zh-TW"/>
        </w:rPr>
        <w:t>一</w:t>
      </w:r>
      <w:proofErr w:type="gramEnd"/>
      <w:r>
        <w:rPr>
          <w:rFonts w:ascii="標楷體" w:eastAsia="標楷體" w:hAnsi="標楷體"/>
          <w:b/>
          <w:sz w:val="32"/>
          <w:lang w:eastAsia="zh-TW"/>
        </w:rPr>
        <w:t>：申請檢核清單</w:t>
      </w:r>
    </w:p>
    <w:tbl>
      <w:tblPr>
        <w:tblStyle w:val="aff3"/>
        <w:tblW w:w="4500" w:type="pct"/>
        <w:jc w:val="center"/>
        <w:tblLook w:val="04A0" w:firstRow="1" w:lastRow="0" w:firstColumn="1" w:lastColumn="0" w:noHBand="0" w:noVBand="1"/>
      </w:tblPr>
      <w:tblGrid>
        <w:gridCol w:w="1726"/>
        <w:gridCol w:w="1984"/>
        <w:gridCol w:w="5459"/>
      </w:tblGrid>
      <w:tr w:rsidR="002411C0" w:rsidRPr="00D45E1A" w14:paraId="56F8F4B5" w14:textId="77777777" w:rsidTr="0084647E">
        <w:trPr>
          <w:trHeight w:val="567"/>
          <w:jc w:val="center"/>
        </w:trPr>
        <w:tc>
          <w:tcPr>
            <w:tcW w:w="1726" w:type="dxa"/>
            <w:shd w:val="clear" w:color="auto" w:fill="D9D9D9" w:themeFill="background1" w:themeFillShade="D9"/>
            <w:vAlign w:val="center"/>
          </w:tcPr>
          <w:p w14:paraId="66961E3F" w14:textId="77777777" w:rsidR="002411C0" w:rsidRDefault="002411C0" w:rsidP="0084647E">
            <w:pPr>
              <w:jc w:val="center"/>
              <w:rPr>
                <w:rFonts w:ascii="標楷體" w:eastAsia="標楷體" w:hAnsi="標楷體"/>
                <w:b/>
                <w:sz w:val="28"/>
                <w:szCs w:val="28"/>
              </w:rPr>
            </w:pPr>
            <w:proofErr w:type="spellStart"/>
            <w:r w:rsidRPr="00D45E1A">
              <w:rPr>
                <w:rFonts w:ascii="標楷體" w:eastAsia="標楷體" w:hAnsi="標楷體"/>
                <w:b/>
                <w:sz w:val="28"/>
                <w:szCs w:val="28"/>
              </w:rPr>
              <w:t>檢核</w:t>
            </w:r>
            <w:proofErr w:type="spellEnd"/>
          </w:p>
          <w:p w14:paraId="281332C0" w14:textId="77777777" w:rsidR="002411C0" w:rsidRPr="00D45E1A" w:rsidRDefault="002411C0" w:rsidP="0084647E">
            <w:pPr>
              <w:jc w:val="center"/>
              <w:rPr>
                <w:rFonts w:ascii="標楷體" w:eastAsia="標楷體" w:hAnsi="標楷體"/>
                <w:b/>
                <w:sz w:val="28"/>
                <w:szCs w:val="28"/>
              </w:rPr>
            </w:pPr>
            <w:r w:rsidRPr="00D45E1A">
              <w:rPr>
                <w:rFonts w:ascii="標楷體" w:eastAsia="標楷體" w:hAnsi="標楷體"/>
                <w:b/>
                <w:sz w:val="28"/>
                <w:szCs w:val="28"/>
              </w:rPr>
              <w:t>(</w:t>
            </w:r>
            <w:proofErr w:type="spellStart"/>
            <w:r w:rsidRPr="00D45E1A">
              <w:rPr>
                <w:rFonts w:ascii="標楷體" w:eastAsia="標楷體" w:hAnsi="標楷體"/>
                <w:b/>
                <w:sz w:val="28"/>
                <w:szCs w:val="28"/>
              </w:rPr>
              <w:t>打勾</w:t>
            </w:r>
            <w:proofErr w:type="spellEnd"/>
            <w:r w:rsidRPr="00D45E1A">
              <w:rPr>
                <w:rFonts w:ascii="標楷體" w:eastAsia="標楷體" w:hAnsi="標楷體"/>
                <w:b/>
                <w:sz w:val="28"/>
                <w:szCs w:val="28"/>
              </w:rPr>
              <w:t>)</w:t>
            </w:r>
          </w:p>
        </w:tc>
        <w:tc>
          <w:tcPr>
            <w:tcW w:w="1984" w:type="dxa"/>
            <w:shd w:val="clear" w:color="auto" w:fill="D9D9D9" w:themeFill="background1" w:themeFillShade="D9"/>
            <w:vAlign w:val="center"/>
          </w:tcPr>
          <w:p w14:paraId="038EBDC1" w14:textId="77777777" w:rsidR="002411C0" w:rsidRPr="00D45E1A" w:rsidRDefault="002411C0" w:rsidP="0084647E">
            <w:pPr>
              <w:jc w:val="center"/>
              <w:rPr>
                <w:rFonts w:ascii="標楷體" w:eastAsia="標楷體" w:hAnsi="標楷體"/>
                <w:b/>
                <w:sz w:val="28"/>
                <w:szCs w:val="28"/>
              </w:rPr>
            </w:pPr>
            <w:r w:rsidRPr="00D45E1A">
              <w:rPr>
                <w:rFonts w:ascii="標楷體" w:eastAsia="標楷體" w:hAnsi="標楷體"/>
                <w:b/>
                <w:sz w:val="28"/>
                <w:szCs w:val="28"/>
              </w:rPr>
              <w:t>項目</w:t>
            </w:r>
          </w:p>
        </w:tc>
        <w:tc>
          <w:tcPr>
            <w:tcW w:w="5459" w:type="dxa"/>
            <w:shd w:val="clear" w:color="auto" w:fill="D9D9D9" w:themeFill="background1" w:themeFillShade="D9"/>
            <w:vAlign w:val="center"/>
          </w:tcPr>
          <w:p w14:paraId="16124BF7" w14:textId="77777777" w:rsidR="002411C0" w:rsidRPr="00D45E1A" w:rsidRDefault="002411C0" w:rsidP="0084647E">
            <w:pPr>
              <w:jc w:val="center"/>
              <w:rPr>
                <w:rFonts w:ascii="標楷體" w:eastAsia="標楷體" w:hAnsi="標楷體"/>
                <w:b/>
                <w:sz w:val="28"/>
                <w:szCs w:val="28"/>
              </w:rPr>
            </w:pPr>
            <w:r w:rsidRPr="00D45E1A">
              <w:rPr>
                <w:rFonts w:ascii="標楷體" w:eastAsia="標楷體" w:hAnsi="標楷體"/>
                <w:b/>
                <w:sz w:val="28"/>
                <w:szCs w:val="28"/>
              </w:rPr>
              <w:t>說明</w:t>
            </w:r>
          </w:p>
        </w:tc>
      </w:tr>
      <w:tr w:rsidR="002411C0" w14:paraId="5BAF95F1" w14:textId="77777777" w:rsidTr="005A2057">
        <w:trPr>
          <w:trHeight w:val="1134"/>
          <w:jc w:val="center"/>
        </w:trPr>
        <w:tc>
          <w:tcPr>
            <w:tcW w:w="1726" w:type="dxa"/>
            <w:vAlign w:val="center"/>
          </w:tcPr>
          <w:p w14:paraId="27D0A384" w14:textId="77777777" w:rsidR="002411C0" w:rsidRPr="00D45E1A" w:rsidRDefault="002411C0" w:rsidP="00DA1B9E">
            <w:pPr>
              <w:jc w:val="center"/>
              <w:rPr>
                <w:rFonts w:ascii="標楷體" w:eastAsia="標楷體" w:hAnsi="標楷體"/>
                <w:sz w:val="28"/>
                <w:szCs w:val="28"/>
              </w:rPr>
            </w:pPr>
            <w:r w:rsidRPr="00D45E1A">
              <w:rPr>
                <w:rFonts w:ascii="標楷體" w:eastAsia="標楷體" w:hAnsi="標楷體"/>
                <w:sz w:val="28"/>
                <w:szCs w:val="28"/>
              </w:rPr>
              <w:t>□</w:t>
            </w:r>
          </w:p>
        </w:tc>
        <w:tc>
          <w:tcPr>
            <w:tcW w:w="1984" w:type="dxa"/>
            <w:vAlign w:val="center"/>
          </w:tcPr>
          <w:p w14:paraId="0A1DB7AD" w14:textId="77777777" w:rsidR="002411C0" w:rsidRPr="00AA5849" w:rsidRDefault="002411C0" w:rsidP="00DA1B9E">
            <w:pPr>
              <w:jc w:val="center"/>
              <w:rPr>
                <w:rFonts w:ascii="標楷體" w:eastAsia="標楷體" w:hAnsi="標楷體"/>
                <w:sz w:val="24"/>
                <w:szCs w:val="24"/>
              </w:rPr>
            </w:pPr>
            <w:proofErr w:type="spellStart"/>
            <w:r w:rsidRPr="00AA5849">
              <w:rPr>
                <w:rFonts w:ascii="標楷體" w:eastAsia="標楷體" w:hAnsi="標楷體"/>
                <w:color w:val="0000FF"/>
                <w:sz w:val="24"/>
                <w:szCs w:val="24"/>
              </w:rPr>
              <w:t>表件</w:t>
            </w:r>
            <w:proofErr w:type="spellEnd"/>
            <w:proofErr w:type="gramStart"/>
            <w:r>
              <w:rPr>
                <w:rFonts w:ascii="標楷體" w:eastAsia="標楷體" w:hAnsi="標楷體" w:hint="eastAsia"/>
                <w:color w:val="0000FF"/>
                <w:sz w:val="24"/>
                <w:szCs w:val="24"/>
                <w:lang w:eastAsia="zh-TW"/>
              </w:rPr>
              <w:t>一</w:t>
            </w:r>
            <w:proofErr w:type="gramEnd"/>
          </w:p>
          <w:p w14:paraId="311C2E95" w14:textId="77777777" w:rsidR="002411C0" w:rsidRPr="00AA5849" w:rsidRDefault="002411C0" w:rsidP="00DA1B9E">
            <w:pPr>
              <w:jc w:val="center"/>
              <w:rPr>
                <w:rFonts w:ascii="標楷體" w:eastAsia="標楷體" w:hAnsi="標楷體"/>
                <w:color w:val="0000FF"/>
                <w:sz w:val="24"/>
                <w:szCs w:val="24"/>
              </w:rPr>
            </w:pPr>
            <w:r w:rsidRPr="00DA1B9E">
              <w:rPr>
                <w:rFonts w:ascii="標楷體" w:eastAsia="標楷體" w:hAnsi="標楷體"/>
                <w:sz w:val="28"/>
                <w:szCs w:val="28"/>
              </w:rPr>
              <w:t>申請檢核清單</w:t>
            </w:r>
          </w:p>
        </w:tc>
        <w:tc>
          <w:tcPr>
            <w:tcW w:w="5459" w:type="dxa"/>
            <w:vAlign w:val="center"/>
          </w:tcPr>
          <w:p w14:paraId="2133CF97" w14:textId="77777777" w:rsidR="002411C0" w:rsidRPr="00D45E1A" w:rsidRDefault="002411C0" w:rsidP="00DA1B9E">
            <w:pPr>
              <w:jc w:val="both"/>
              <w:rPr>
                <w:rFonts w:ascii="標楷體" w:eastAsia="標楷體" w:hAnsi="標楷體"/>
                <w:sz w:val="28"/>
                <w:szCs w:val="28"/>
                <w:lang w:eastAsia="zh-TW"/>
              </w:rPr>
            </w:pPr>
            <w:r>
              <w:rPr>
                <w:rFonts w:ascii="標楷體" w:eastAsia="標楷體" w:hAnsi="標楷體" w:hint="eastAsia"/>
                <w:sz w:val="28"/>
                <w:szCs w:val="28"/>
                <w:lang w:eastAsia="zh-TW"/>
              </w:rPr>
              <w:t>申請人資料及勾選</w:t>
            </w:r>
          </w:p>
        </w:tc>
      </w:tr>
      <w:tr w:rsidR="002411C0" w14:paraId="5CE9A173" w14:textId="77777777" w:rsidTr="005A2057">
        <w:trPr>
          <w:trHeight w:val="1134"/>
          <w:jc w:val="center"/>
        </w:trPr>
        <w:tc>
          <w:tcPr>
            <w:tcW w:w="1726" w:type="dxa"/>
            <w:vAlign w:val="center"/>
          </w:tcPr>
          <w:p w14:paraId="7A182054" w14:textId="77777777" w:rsidR="002411C0" w:rsidRPr="00D45E1A" w:rsidRDefault="002411C0" w:rsidP="0084647E">
            <w:pPr>
              <w:jc w:val="center"/>
              <w:rPr>
                <w:rFonts w:ascii="標楷體" w:eastAsia="標楷體" w:hAnsi="標楷體"/>
                <w:sz w:val="28"/>
                <w:szCs w:val="28"/>
              </w:rPr>
            </w:pPr>
            <w:r w:rsidRPr="00D45E1A">
              <w:rPr>
                <w:rFonts w:ascii="標楷體" w:eastAsia="標楷體" w:hAnsi="標楷體"/>
                <w:sz w:val="28"/>
                <w:szCs w:val="28"/>
              </w:rPr>
              <w:t>□</w:t>
            </w:r>
          </w:p>
        </w:tc>
        <w:tc>
          <w:tcPr>
            <w:tcW w:w="1984" w:type="dxa"/>
            <w:vAlign w:val="center"/>
          </w:tcPr>
          <w:p w14:paraId="0A9D384C" w14:textId="77777777" w:rsidR="002411C0" w:rsidRPr="00AA5849" w:rsidRDefault="002411C0" w:rsidP="0084647E">
            <w:pPr>
              <w:jc w:val="center"/>
              <w:rPr>
                <w:rFonts w:ascii="標楷體" w:eastAsia="標楷體" w:hAnsi="標楷體"/>
                <w:sz w:val="24"/>
                <w:szCs w:val="24"/>
              </w:rPr>
            </w:pPr>
            <w:proofErr w:type="spellStart"/>
            <w:r w:rsidRPr="00AA5849">
              <w:rPr>
                <w:rFonts w:ascii="標楷體" w:eastAsia="標楷體" w:hAnsi="標楷體"/>
                <w:color w:val="0000FF"/>
                <w:sz w:val="24"/>
                <w:szCs w:val="24"/>
              </w:rPr>
              <w:t>表件二</w:t>
            </w:r>
            <w:proofErr w:type="spellEnd"/>
          </w:p>
          <w:p w14:paraId="4C855FCD" w14:textId="77777777" w:rsidR="002411C0" w:rsidRPr="00D45E1A" w:rsidRDefault="002411C0" w:rsidP="0084647E">
            <w:pPr>
              <w:jc w:val="center"/>
              <w:rPr>
                <w:rFonts w:ascii="標楷體" w:eastAsia="標楷體" w:hAnsi="標楷體"/>
                <w:sz w:val="28"/>
                <w:szCs w:val="28"/>
              </w:rPr>
            </w:pPr>
            <w:proofErr w:type="spellStart"/>
            <w:r w:rsidRPr="00D45E1A">
              <w:rPr>
                <w:rFonts w:ascii="標楷體" w:eastAsia="標楷體" w:hAnsi="標楷體"/>
                <w:sz w:val="28"/>
                <w:szCs w:val="28"/>
              </w:rPr>
              <w:t>報名表</w:t>
            </w:r>
            <w:proofErr w:type="spellEnd"/>
          </w:p>
        </w:tc>
        <w:tc>
          <w:tcPr>
            <w:tcW w:w="5459" w:type="dxa"/>
            <w:vAlign w:val="center"/>
          </w:tcPr>
          <w:p w14:paraId="33B90B0C" w14:textId="77777777" w:rsidR="002411C0" w:rsidRPr="00D45E1A" w:rsidRDefault="002411C0" w:rsidP="0084647E">
            <w:pPr>
              <w:jc w:val="both"/>
              <w:rPr>
                <w:rFonts w:ascii="標楷體" w:eastAsia="標楷體" w:hAnsi="標楷體"/>
                <w:sz w:val="28"/>
                <w:szCs w:val="28"/>
                <w:lang w:eastAsia="zh-TW"/>
              </w:rPr>
            </w:pPr>
            <w:proofErr w:type="gramStart"/>
            <w:r w:rsidRPr="00D45E1A">
              <w:rPr>
                <w:rFonts w:ascii="標楷體" w:eastAsia="標楷體" w:hAnsi="標楷體"/>
                <w:sz w:val="28"/>
                <w:szCs w:val="28"/>
                <w:lang w:eastAsia="zh-TW"/>
              </w:rPr>
              <w:t>需含</w:t>
            </w:r>
            <w:r>
              <w:rPr>
                <w:rFonts w:ascii="標楷體" w:eastAsia="標楷體" w:hAnsi="標楷體" w:hint="eastAsia"/>
                <w:sz w:val="28"/>
                <w:szCs w:val="28"/>
                <w:lang w:eastAsia="zh-TW"/>
              </w:rPr>
              <w:t>表</w:t>
            </w:r>
            <w:proofErr w:type="gramEnd"/>
            <w:r>
              <w:rPr>
                <w:rFonts w:ascii="標楷體" w:eastAsia="標楷體" w:hAnsi="標楷體" w:hint="eastAsia"/>
                <w:sz w:val="28"/>
                <w:szCs w:val="28"/>
                <w:lang w:eastAsia="zh-TW"/>
              </w:rPr>
              <w:t>件資料</w:t>
            </w:r>
            <w:r w:rsidRPr="00D45E1A">
              <w:rPr>
                <w:rFonts w:ascii="標楷體" w:eastAsia="標楷體" w:hAnsi="標楷體"/>
                <w:sz w:val="28"/>
                <w:szCs w:val="28"/>
                <w:lang w:eastAsia="zh-TW"/>
              </w:rPr>
              <w:t>、</w:t>
            </w:r>
            <w:r>
              <w:rPr>
                <w:rFonts w:ascii="標楷體" w:eastAsia="標楷體" w:hAnsi="標楷體"/>
                <w:sz w:val="28"/>
                <w:szCs w:val="28"/>
                <w:lang w:eastAsia="zh-TW"/>
              </w:rPr>
              <w:t>本人</w:t>
            </w:r>
            <w:r w:rsidRPr="00D45E1A">
              <w:rPr>
                <w:rFonts w:ascii="標楷體" w:eastAsia="標楷體" w:hAnsi="標楷體"/>
                <w:sz w:val="28"/>
                <w:szCs w:val="28"/>
                <w:lang w:eastAsia="zh-TW"/>
              </w:rPr>
              <w:t>簽章、家長</w:t>
            </w:r>
            <w:r>
              <w:rPr>
                <w:rFonts w:ascii="標楷體" w:eastAsia="標楷體" w:hAnsi="標楷體"/>
                <w:sz w:val="28"/>
                <w:szCs w:val="28"/>
                <w:lang w:eastAsia="zh-TW"/>
              </w:rPr>
              <w:t>簽章</w:t>
            </w:r>
          </w:p>
        </w:tc>
      </w:tr>
      <w:tr w:rsidR="002411C0" w14:paraId="0EB207A4" w14:textId="77777777" w:rsidTr="005A2057">
        <w:trPr>
          <w:trHeight w:val="1134"/>
          <w:jc w:val="center"/>
        </w:trPr>
        <w:tc>
          <w:tcPr>
            <w:tcW w:w="1726" w:type="dxa"/>
            <w:vAlign w:val="center"/>
          </w:tcPr>
          <w:p w14:paraId="09E3ADAB" w14:textId="77777777" w:rsidR="002411C0" w:rsidRPr="00D45E1A" w:rsidRDefault="002411C0" w:rsidP="0084647E">
            <w:pPr>
              <w:jc w:val="center"/>
              <w:rPr>
                <w:rFonts w:ascii="標楷體" w:eastAsia="標楷體" w:hAnsi="標楷體"/>
                <w:sz w:val="28"/>
                <w:szCs w:val="28"/>
              </w:rPr>
            </w:pPr>
            <w:r w:rsidRPr="00D45E1A">
              <w:rPr>
                <w:rFonts w:ascii="標楷體" w:eastAsia="標楷體" w:hAnsi="標楷體"/>
                <w:sz w:val="28"/>
                <w:szCs w:val="28"/>
              </w:rPr>
              <w:t>□</w:t>
            </w:r>
          </w:p>
        </w:tc>
        <w:tc>
          <w:tcPr>
            <w:tcW w:w="1984" w:type="dxa"/>
            <w:vAlign w:val="center"/>
          </w:tcPr>
          <w:p w14:paraId="7E8A3A61" w14:textId="77777777" w:rsidR="002411C0" w:rsidRDefault="002411C0" w:rsidP="0084647E">
            <w:pPr>
              <w:jc w:val="center"/>
              <w:rPr>
                <w:rFonts w:ascii="標楷體" w:eastAsia="標楷體" w:hAnsi="標楷體"/>
                <w:sz w:val="28"/>
                <w:szCs w:val="28"/>
              </w:rPr>
            </w:pPr>
            <w:proofErr w:type="spellStart"/>
            <w:r w:rsidRPr="00AA5849">
              <w:rPr>
                <w:rFonts w:ascii="標楷體" w:eastAsia="標楷體" w:hAnsi="標楷體"/>
                <w:color w:val="0000FF"/>
                <w:sz w:val="24"/>
                <w:szCs w:val="24"/>
              </w:rPr>
              <w:t>表件三</w:t>
            </w:r>
            <w:proofErr w:type="spellEnd"/>
          </w:p>
          <w:p w14:paraId="17EEA376" w14:textId="77777777" w:rsidR="002411C0" w:rsidRPr="00D45E1A" w:rsidRDefault="002411C0" w:rsidP="0084647E">
            <w:pPr>
              <w:jc w:val="center"/>
              <w:rPr>
                <w:rFonts w:ascii="標楷體" w:eastAsia="標楷體" w:hAnsi="標楷體"/>
                <w:sz w:val="28"/>
                <w:szCs w:val="28"/>
              </w:rPr>
            </w:pPr>
            <w:proofErr w:type="spellStart"/>
            <w:r w:rsidRPr="00D45E1A">
              <w:rPr>
                <w:rFonts w:ascii="標楷體" w:eastAsia="標楷體" w:hAnsi="標楷體"/>
                <w:sz w:val="28"/>
                <w:szCs w:val="28"/>
              </w:rPr>
              <w:t>參與切結書</w:t>
            </w:r>
            <w:proofErr w:type="spellEnd"/>
          </w:p>
        </w:tc>
        <w:tc>
          <w:tcPr>
            <w:tcW w:w="5459" w:type="dxa"/>
            <w:vAlign w:val="center"/>
          </w:tcPr>
          <w:p w14:paraId="3901A209" w14:textId="77777777" w:rsidR="002411C0" w:rsidRPr="00D45E1A" w:rsidRDefault="002411C0" w:rsidP="0084647E">
            <w:pPr>
              <w:jc w:val="both"/>
              <w:rPr>
                <w:rFonts w:ascii="標楷體" w:eastAsia="標楷體" w:hAnsi="標楷體"/>
                <w:sz w:val="28"/>
                <w:szCs w:val="28"/>
              </w:rPr>
            </w:pPr>
            <w:proofErr w:type="spellStart"/>
            <w:r>
              <w:rPr>
                <w:rFonts w:ascii="標楷體" w:eastAsia="標楷體" w:hAnsi="標楷體"/>
                <w:sz w:val="28"/>
                <w:szCs w:val="28"/>
              </w:rPr>
              <w:t>需親筆簽名</w:t>
            </w:r>
            <w:proofErr w:type="spellEnd"/>
          </w:p>
        </w:tc>
      </w:tr>
      <w:tr w:rsidR="002411C0" w14:paraId="231E9551" w14:textId="77777777" w:rsidTr="005A2057">
        <w:trPr>
          <w:trHeight w:val="1134"/>
          <w:jc w:val="center"/>
        </w:trPr>
        <w:tc>
          <w:tcPr>
            <w:tcW w:w="1726" w:type="dxa"/>
            <w:vAlign w:val="center"/>
          </w:tcPr>
          <w:p w14:paraId="5EDBE648" w14:textId="77777777" w:rsidR="002411C0" w:rsidRDefault="002411C0" w:rsidP="0084647E">
            <w:pPr>
              <w:jc w:val="center"/>
              <w:rPr>
                <w:rFonts w:ascii="標楷體" w:eastAsia="標楷體" w:hAnsi="標楷體"/>
                <w:sz w:val="28"/>
                <w:szCs w:val="28"/>
              </w:rPr>
            </w:pPr>
            <w:r w:rsidRPr="00D45E1A">
              <w:rPr>
                <w:rFonts w:ascii="標楷體" w:eastAsia="標楷體" w:hAnsi="標楷體"/>
                <w:sz w:val="28"/>
                <w:szCs w:val="28"/>
              </w:rPr>
              <w:t>□</w:t>
            </w:r>
          </w:p>
          <w:p w14:paraId="351E51D7" w14:textId="77777777" w:rsidR="002411C0" w:rsidRPr="00D45E1A" w:rsidRDefault="002411C0" w:rsidP="0084647E">
            <w:pPr>
              <w:jc w:val="center"/>
              <w:rPr>
                <w:rFonts w:ascii="標楷體" w:eastAsia="標楷體" w:hAnsi="標楷體"/>
                <w:sz w:val="28"/>
                <w:szCs w:val="28"/>
              </w:rPr>
            </w:pPr>
            <w:r>
              <w:rPr>
                <w:rFonts w:ascii="標楷體" w:eastAsia="標楷體" w:hAnsi="標楷體"/>
                <w:sz w:val="28"/>
                <w:szCs w:val="28"/>
              </w:rPr>
              <w:t>(</w:t>
            </w:r>
            <w:proofErr w:type="spellStart"/>
            <w:r>
              <w:rPr>
                <w:rFonts w:ascii="標楷體" w:eastAsia="標楷體" w:hAnsi="標楷體"/>
                <w:sz w:val="28"/>
                <w:szCs w:val="28"/>
              </w:rPr>
              <w:t>選用</w:t>
            </w:r>
            <w:proofErr w:type="spellEnd"/>
            <w:r>
              <w:rPr>
                <w:rFonts w:ascii="標楷體" w:eastAsia="標楷體" w:hAnsi="標楷體"/>
                <w:sz w:val="28"/>
                <w:szCs w:val="28"/>
              </w:rPr>
              <w:t>)</w:t>
            </w:r>
          </w:p>
        </w:tc>
        <w:tc>
          <w:tcPr>
            <w:tcW w:w="1984" w:type="dxa"/>
            <w:vAlign w:val="center"/>
          </w:tcPr>
          <w:p w14:paraId="67367E58" w14:textId="77777777" w:rsidR="002411C0" w:rsidRDefault="002411C0" w:rsidP="0084647E">
            <w:pPr>
              <w:jc w:val="center"/>
              <w:rPr>
                <w:rFonts w:ascii="標楷體" w:eastAsia="標楷體" w:hAnsi="標楷體"/>
                <w:sz w:val="28"/>
                <w:szCs w:val="28"/>
                <w:lang w:eastAsia="zh-TW"/>
              </w:rPr>
            </w:pPr>
            <w:r w:rsidRPr="00AA5849">
              <w:rPr>
                <w:rFonts w:ascii="標楷體" w:eastAsia="標楷體" w:hAnsi="標楷體"/>
                <w:color w:val="0000FF"/>
                <w:sz w:val="24"/>
                <w:szCs w:val="24"/>
                <w:lang w:eastAsia="zh-TW"/>
              </w:rPr>
              <w:t>表件四</w:t>
            </w:r>
          </w:p>
          <w:p w14:paraId="3099DC9F" w14:textId="77777777" w:rsidR="002411C0" w:rsidRDefault="002411C0" w:rsidP="0084647E">
            <w:pPr>
              <w:jc w:val="center"/>
              <w:rPr>
                <w:rFonts w:ascii="標楷體" w:eastAsia="標楷體" w:hAnsi="標楷體"/>
                <w:sz w:val="28"/>
                <w:szCs w:val="28"/>
                <w:lang w:eastAsia="zh-TW"/>
              </w:rPr>
            </w:pPr>
            <w:r w:rsidRPr="00D45E1A">
              <w:rPr>
                <w:rFonts w:ascii="標楷體" w:eastAsia="標楷體" w:hAnsi="標楷體"/>
                <w:sz w:val="28"/>
                <w:szCs w:val="28"/>
                <w:lang w:eastAsia="zh-TW"/>
              </w:rPr>
              <w:t>法定代理人</w:t>
            </w:r>
          </w:p>
          <w:p w14:paraId="19B193C2" w14:textId="77777777" w:rsidR="002411C0" w:rsidRPr="00D45E1A" w:rsidRDefault="002411C0" w:rsidP="0084647E">
            <w:pPr>
              <w:jc w:val="center"/>
              <w:rPr>
                <w:rFonts w:ascii="標楷體" w:eastAsia="標楷體" w:hAnsi="標楷體"/>
                <w:sz w:val="28"/>
                <w:szCs w:val="28"/>
                <w:lang w:eastAsia="zh-TW"/>
              </w:rPr>
            </w:pPr>
            <w:r w:rsidRPr="00D45E1A">
              <w:rPr>
                <w:rFonts w:ascii="標楷體" w:eastAsia="標楷體" w:hAnsi="標楷體"/>
                <w:sz w:val="28"/>
                <w:szCs w:val="28"/>
                <w:lang w:eastAsia="zh-TW"/>
              </w:rPr>
              <w:t>同意書</w:t>
            </w:r>
          </w:p>
        </w:tc>
        <w:tc>
          <w:tcPr>
            <w:tcW w:w="5459" w:type="dxa"/>
            <w:vAlign w:val="center"/>
          </w:tcPr>
          <w:p w14:paraId="4C7E44B4" w14:textId="77777777" w:rsidR="002411C0" w:rsidRPr="00D45E1A" w:rsidRDefault="002411C0" w:rsidP="0084647E">
            <w:pPr>
              <w:jc w:val="both"/>
              <w:rPr>
                <w:rFonts w:ascii="標楷體" w:eastAsia="標楷體" w:hAnsi="標楷體"/>
                <w:sz w:val="28"/>
                <w:szCs w:val="28"/>
              </w:rPr>
            </w:pPr>
            <w:proofErr w:type="spellStart"/>
            <w:r>
              <w:rPr>
                <w:rFonts w:ascii="標楷體" w:eastAsia="標楷體" w:hAnsi="標楷體"/>
                <w:sz w:val="28"/>
                <w:szCs w:val="28"/>
              </w:rPr>
              <w:t>未成年者務必繳交</w:t>
            </w:r>
            <w:proofErr w:type="spellEnd"/>
          </w:p>
        </w:tc>
      </w:tr>
      <w:tr w:rsidR="002411C0" w14:paraId="5C219D09" w14:textId="77777777" w:rsidTr="005A2057">
        <w:trPr>
          <w:trHeight w:val="1134"/>
          <w:jc w:val="center"/>
        </w:trPr>
        <w:tc>
          <w:tcPr>
            <w:tcW w:w="1726" w:type="dxa"/>
            <w:vAlign w:val="center"/>
          </w:tcPr>
          <w:p w14:paraId="67531BCA" w14:textId="77777777" w:rsidR="002411C0" w:rsidRPr="00D45E1A" w:rsidRDefault="002411C0" w:rsidP="0084647E">
            <w:pPr>
              <w:jc w:val="center"/>
              <w:rPr>
                <w:rFonts w:ascii="標楷體" w:eastAsia="標楷體" w:hAnsi="標楷體"/>
                <w:sz w:val="28"/>
                <w:szCs w:val="28"/>
              </w:rPr>
            </w:pPr>
            <w:r w:rsidRPr="00D45E1A">
              <w:rPr>
                <w:rFonts w:ascii="標楷體" w:eastAsia="標楷體" w:hAnsi="標楷體"/>
                <w:sz w:val="28"/>
                <w:szCs w:val="28"/>
              </w:rPr>
              <w:t>□</w:t>
            </w:r>
          </w:p>
        </w:tc>
        <w:tc>
          <w:tcPr>
            <w:tcW w:w="1984" w:type="dxa"/>
            <w:vAlign w:val="center"/>
          </w:tcPr>
          <w:p w14:paraId="7A5E0CA4" w14:textId="77777777" w:rsidR="002411C0" w:rsidRDefault="002411C0" w:rsidP="0084647E">
            <w:pPr>
              <w:jc w:val="center"/>
              <w:rPr>
                <w:rFonts w:ascii="標楷體" w:eastAsia="標楷體" w:hAnsi="標楷體"/>
                <w:sz w:val="28"/>
                <w:szCs w:val="28"/>
              </w:rPr>
            </w:pPr>
            <w:proofErr w:type="spellStart"/>
            <w:r w:rsidRPr="00AA5849">
              <w:rPr>
                <w:rFonts w:ascii="標楷體" w:eastAsia="標楷體" w:hAnsi="標楷體"/>
                <w:color w:val="0000FF"/>
                <w:sz w:val="24"/>
                <w:szCs w:val="24"/>
              </w:rPr>
              <w:t>表件五</w:t>
            </w:r>
            <w:proofErr w:type="spellEnd"/>
          </w:p>
          <w:p w14:paraId="0517DDE0" w14:textId="77777777" w:rsidR="002411C0" w:rsidRPr="00D45E1A" w:rsidRDefault="002411C0" w:rsidP="0084647E">
            <w:pPr>
              <w:jc w:val="center"/>
              <w:rPr>
                <w:rFonts w:ascii="標楷體" w:eastAsia="標楷體" w:hAnsi="標楷體"/>
                <w:sz w:val="28"/>
                <w:szCs w:val="28"/>
              </w:rPr>
            </w:pPr>
            <w:proofErr w:type="spellStart"/>
            <w:r w:rsidRPr="00D45E1A">
              <w:rPr>
                <w:rFonts w:ascii="標楷體" w:eastAsia="標楷體" w:hAnsi="標楷體"/>
                <w:sz w:val="28"/>
                <w:szCs w:val="28"/>
              </w:rPr>
              <w:t>計畫申請書</w:t>
            </w:r>
            <w:proofErr w:type="spellEnd"/>
          </w:p>
        </w:tc>
        <w:tc>
          <w:tcPr>
            <w:tcW w:w="5459" w:type="dxa"/>
            <w:vAlign w:val="center"/>
          </w:tcPr>
          <w:p w14:paraId="7FA79C3C" w14:textId="77777777" w:rsidR="002411C0" w:rsidRPr="00D45E1A" w:rsidRDefault="002411C0" w:rsidP="0084647E">
            <w:pPr>
              <w:jc w:val="both"/>
              <w:rPr>
                <w:rFonts w:ascii="標楷體" w:eastAsia="標楷體" w:hAnsi="標楷體"/>
                <w:sz w:val="28"/>
                <w:szCs w:val="28"/>
                <w:lang w:eastAsia="zh-TW"/>
              </w:rPr>
            </w:pPr>
            <w:proofErr w:type="gramStart"/>
            <w:r w:rsidRPr="00D45E1A">
              <w:rPr>
                <w:rFonts w:ascii="標楷體" w:eastAsia="標楷體" w:hAnsi="標楷體"/>
                <w:sz w:val="28"/>
                <w:szCs w:val="28"/>
                <w:lang w:eastAsia="zh-TW"/>
              </w:rPr>
              <w:t>含學經歷</w:t>
            </w:r>
            <w:proofErr w:type="gramEnd"/>
            <w:r w:rsidRPr="00D45E1A">
              <w:rPr>
                <w:rFonts w:ascii="標楷體" w:eastAsia="標楷體" w:hAnsi="標楷體"/>
                <w:sz w:val="28"/>
                <w:szCs w:val="28"/>
                <w:lang w:eastAsia="zh-TW"/>
              </w:rPr>
              <w:t>、動機</w:t>
            </w:r>
            <w:proofErr w:type="gramStart"/>
            <w:r w:rsidRPr="00D45E1A">
              <w:rPr>
                <w:rFonts w:ascii="標楷體" w:eastAsia="標楷體" w:hAnsi="標楷體"/>
                <w:sz w:val="28"/>
                <w:szCs w:val="28"/>
                <w:lang w:eastAsia="zh-TW"/>
              </w:rPr>
              <w:t>及返</w:t>
            </w:r>
            <w:r>
              <w:rPr>
                <w:rFonts w:ascii="標楷體" w:eastAsia="標楷體" w:hAnsi="標楷體"/>
                <w:sz w:val="28"/>
                <w:szCs w:val="28"/>
                <w:lang w:eastAsia="zh-TW"/>
              </w:rPr>
              <w:t>縣</w:t>
            </w:r>
            <w:proofErr w:type="gramEnd"/>
            <w:r>
              <w:rPr>
                <w:rFonts w:ascii="標楷體" w:eastAsia="標楷體" w:hAnsi="標楷體"/>
                <w:sz w:val="28"/>
                <w:szCs w:val="28"/>
                <w:lang w:eastAsia="zh-TW"/>
              </w:rPr>
              <w:t>行動構想</w:t>
            </w:r>
          </w:p>
        </w:tc>
      </w:tr>
      <w:tr w:rsidR="002411C0" w14:paraId="0D84CEEF" w14:textId="77777777" w:rsidTr="005A2057">
        <w:trPr>
          <w:trHeight w:val="1134"/>
          <w:jc w:val="center"/>
        </w:trPr>
        <w:tc>
          <w:tcPr>
            <w:tcW w:w="1726" w:type="dxa"/>
            <w:vAlign w:val="center"/>
          </w:tcPr>
          <w:p w14:paraId="10924A33" w14:textId="77777777" w:rsidR="002411C0" w:rsidRDefault="002411C0" w:rsidP="0084647E">
            <w:pPr>
              <w:jc w:val="center"/>
              <w:rPr>
                <w:rFonts w:ascii="標楷體" w:eastAsia="標楷體" w:hAnsi="標楷體"/>
                <w:sz w:val="28"/>
                <w:szCs w:val="28"/>
              </w:rPr>
            </w:pPr>
            <w:r w:rsidRPr="00D45E1A">
              <w:rPr>
                <w:rFonts w:ascii="標楷體" w:eastAsia="標楷體" w:hAnsi="標楷體"/>
                <w:sz w:val="28"/>
                <w:szCs w:val="28"/>
              </w:rPr>
              <w:t>□</w:t>
            </w:r>
          </w:p>
          <w:p w14:paraId="57353788" w14:textId="77777777" w:rsidR="002411C0" w:rsidRPr="00D45E1A" w:rsidRDefault="002411C0" w:rsidP="0084647E">
            <w:pPr>
              <w:jc w:val="center"/>
              <w:rPr>
                <w:rFonts w:ascii="標楷體" w:eastAsia="標楷體" w:hAnsi="標楷體"/>
                <w:sz w:val="28"/>
                <w:szCs w:val="28"/>
              </w:rPr>
            </w:pPr>
            <w:r>
              <w:rPr>
                <w:rFonts w:ascii="標楷體" w:eastAsia="標楷體" w:hAnsi="標楷體"/>
                <w:sz w:val="28"/>
                <w:szCs w:val="28"/>
              </w:rPr>
              <w:t>(</w:t>
            </w:r>
            <w:proofErr w:type="spellStart"/>
            <w:r>
              <w:rPr>
                <w:rFonts w:ascii="標楷體" w:eastAsia="標楷體" w:hAnsi="標楷體"/>
                <w:sz w:val="28"/>
                <w:szCs w:val="28"/>
              </w:rPr>
              <w:t>選用</w:t>
            </w:r>
            <w:proofErr w:type="spellEnd"/>
            <w:r>
              <w:rPr>
                <w:rFonts w:ascii="標楷體" w:eastAsia="標楷體" w:hAnsi="標楷體"/>
                <w:sz w:val="28"/>
                <w:szCs w:val="28"/>
              </w:rPr>
              <w:t>)</w:t>
            </w:r>
          </w:p>
        </w:tc>
        <w:tc>
          <w:tcPr>
            <w:tcW w:w="1984" w:type="dxa"/>
            <w:vAlign w:val="center"/>
          </w:tcPr>
          <w:p w14:paraId="2FA02E4E" w14:textId="77777777" w:rsidR="002411C0" w:rsidRPr="00D45E1A" w:rsidRDefault="002411C0" w:rsidP="0084647E">
            <w:pPr>
              <w:jc w:val="center"/>
              <w:rPr>
                <w:rFonts w:ascii="標楷體" w:eastAsia="標楷體" w:hAnsi="標楷體"/>
                <w:sz w:val="28"/>
                <w:szCs w:val="28"/>
                <w:lang w:eastAsia="zh-TW"/>
              </w:rPr>
            </w:pPr>
            <w:r w:rsidRPr="00D45E1A">
              <w:rPr>
                <w:rFonts w:ascii="標楷體" w:eastAsia="標楷體" w:hAnsi="標楷體"/>
                <w:sz w:val="28"/>
                <w:szCs w:val="28"/>
                <w:lang w:eastAsia="zh-TW"/>
              </w:rPr>
              <w:t>身分證明</w:t>
            </w:r>
          </w:p>
        </w:tc>
        <w:tc>
          <w:tcPr>
            <w:tcW w:w="5459" w:type="dxa"/>
            <w:vAlign w:val="center"/>
          </w:tcPr>
          <w:p w14:paraId="2F1D2E45" w14:textId="77777777" w:rsidR="002411C0" w:rsidRPr="00D45E1A" w:rsidRDefault="002411C0" w:rsidP="0084647E">
            <w:pPr>
              <w:jc w:val="both"/>
              <w:rPr>
                <w:rFonts w:ascii="標楷體" w:eastAsia="標楷體" w:hAnsi="標楷體"/>
                <w:sz w:val="28"/>
                <w:szCs w:val="28"/>
                <w:lang w:eastAsia="zh-TW"/>
              </w:rPr>
            </w:pPr>
            <w:r w:rsidRPr="00D45E1A">
              <w:rPr>
                <w:rFonts w:ascii="標楷體" w:eastAsia="標楷體" w:hAnsi="標楷體"/>
                <w:sz w:val="28"/>
                <w:szCs w:val="28"/>
                <w:lang w:eastAsia="zh-TW"/>
              </w:rPr>
              <w:t>低收/中低收</w:t>
            </w:r>
            <w:r>
              <w:rPr>
                <w:rFonts w:ascii="標楷體" w:eastAsia="標楷體" w:hAnsi="標楷體" w:hint="eastAsia"/>
                <w:sz w:val="28"/>
                <w:szCs w:val="28"/>
                <w:lang w:eastAsia="zh-TW"/>
              </w:rPr>
              <w:t>入</w:t>
            </w:r>
            <w:r w:rsidRPr="00D45E1A">
              <w:rPr>
                <w:rFonts w:ascii="標楷體" w:eastAsia="標楷體" w:hAnsi="標楷體"/>
                <w:sz w:val="28"/>
                <w:szCs w:val="28"/>
                <w:lang w:eastAsia="zh-TW"/>
              </w:rPr>
              <w:t>、原住民</w:t>
            </w:r>
            <w:r>
              <w:rPr>
                <w:rFonts w:ascii="標楷體" w:eastAsia="標楷體" w:hAnsi="標楷體"/>
                <w:sz w:val="28"/>
                <w:szCs w:val="28"/>
                <w:lang w:eastAsia="zh-TW"/>
              </w:rPr>
              <w:t>、其他</w:t>
            </w:r>
          </w:p>
        </w:tc>
      </w:tr>
      <w:tr w:rsidR="002411C0" w14:paraId="7604C358" w14:textId="77777777" w:rsidTr="005A2057">
        <w:trPr>
          <w:trHeight w:val="1134"/>
          <w:jc w:val="center"/>
        </w:trPr>
        <w:tc>
          <w:tcPr>
            <w:tcW w:w="1726" w:type="dxa"/>
            <w:vAlign w:val="center"/>
          </w:tcPr>
          <w:p w14:paraId="3B034D57" w14:textId="77777777" w:rsidR="002411C0" w:rsidRDefault="002411C0" w:rsidP="0084647E">
            <w:pPr>
              <w:jc w:val="center"/>
              <w:rPr>
                <w:rFonts w:ascii="標楷體" w:eastAsia="標楷體" w:hAnsi="標楷體"/>
                <w:sz w:val="28"/>
                <w:szCs w:val="28"/>
              </w:rPr>
            </w:pPr>
            <w:r w:rsidRPr="00D45E1A">
              <w:rPr>
                <w:rFonts w:ascii="標楷體" w:eastAsia="標楷體" w:hAnsi="標楷體"/>
                <w:sz w:val="28"/>
                <w:szCs w:val="28"/>
              </w:rPr>
              <w:t>□</w:t>
            </w:r>
          </w:p>
          <w:p w14:paraId="08BAC406" w14:textId="77777777" w:rsidR="002411C0" w:rsidRPr="00D45E1A" w:rsidRDefault="002411C0" w:rsidP="0084647E">
            <w:pPr>
              <w:jc w:val="center"/>
              <w:rPr>
                <w:rFonts w:ascii="標楷體" w:eastAsia="標楷體" w:hAnsi="標楷體"/>
                <w:sz w:val="28"/>
                <w:szCs w:val="28"/>
              </w:rPr>
            </w:pPr>
            <w:r>
              <w:rPr>
                <w:rFonts w:ascii="標楷體" w:eastAsia="標楷體" w:hAnsi="標楷體"/>
                <w:sz w:val="28"/>
                <w:szCs w:val="28"/>
              </w:rPr>
              <w:t>(</w:t>
            </w:r>
            <w:proofErr w:type="spellStart"/>
            <w:r>
              <w:rPr>
                <w:rFonts w:ascii="標楷體" w:eastAsia="標楷體" w:hAnsi="標楷體"/>
                <w:sz w:val="28"/>
                <w:szCs w:val="28"/>
              </w:rPr>
              <w:t>選用</w:t>
            </w:r>
            <w:proofErr w:type="spellEnd"/>
            <w:r>
              <w:rPr>
                <w:rFonts w:ascii="標楷體" w:eastAsia="標楷體" w:hAnsi="標楷體"/>
                <w:sz w:val="28"/>
                <w:szCs w:val="28"/>
              </w:rPr>
              <w:t>)</w:t>
            </w:r>
          </w:p>
        </w:tc>
        <w:tc>
          <w:tcPr>
            <w:tcW w:w="1984" w:type="dxa"/>
            <w:vAlign w:val="center"/>
          </w:tcPr>
          <w:p w14:paraId="7FFEBD3E" w14:textId="77777777" w:rsidR="002411C0" w:rsidRPr="00D45E1A" w:rsidRDefault="002411C0" w:rsidP="0084647E">
            <w:pPr>
              <w:jc w:val="center"/>
              <w:rPr>
                <w:rFonts w:ascii="標楷體" w:eastAsia="標楷體" w:hAnsi="標楷體"/>
                <w:sz w:val="28"/>
                <w:szCs w:val="28"/>
              </w:rPr>
            </w:pPr>
            <w:proofErr w:type="spellStart"/>
            <w:r w:rsidRPr="00D45E1A">
              <w:rPr>
                <w:rFonts w:ascii="標楷體" w:eastAsia="標楷體" w:hAnsi="標楷體"/>
                <w:sz w:val="28"/>
                <w:szCs w:val="28"/>
              </w:rPr>
              <w:t>佐證資料</w:t>
            </w:r>
            <w:proofErr w:type="spellEnd"/>
          </w:p>
        </w:tc>
        <w:tc>
          <w:tcPr>
            <w:tcW w:w="5459" w:type="dxa"/>
            <w:vAlign w:val="center"/>
          </w:tcPr>
          <w:p w14:paraId="6AAEF406" w14:textId="77777777" w:rsidR="002411C0" w:rsidRPr="005A2057" w:rsidRDefault="002411C0" w:rsidP="002411C0">
            <w:pPr>
              <w:pStyle w:val="ae"/>
              <w:numPr>
                <w:ilvl w:val="0"/>
                <w:numId w:val="23"/>
              </w:numPr>
              <w:jc w:val="both"/>
              <w:rPr>
                <w:rFonts w:ascii="標楷體" w:eastAsia="標楷體" w:hAnsi="標楷體"/>
                <w:sz w:val="28"/>
                <w:szCs w:val="28"/>
                <w:lang w:eastAsia="zh-TW"/>
              </w:rPr>
            </w:pPr>
            <w:r w:rsidRPr="005A2057">
              <w:rPr>
                <w:rFonts w:ascii="標楷體" w:eastAsia="標楷體" w:hAnsi="標楷體"/>
                <w:sz w:val="28"/>
                <w:szCs w:val="28"/>
                <w:lang w:eastAsia="zh-TW"/>
              </w:rPr>
              <w:t>語言檢定</w:t>
            </w:r>
            <w:r>
              <w:rPr>
                <w:rFonts w:ascii="標楷體" w:eastAsia="標楷體" w:hAnsi="標楷體" w:hint="eastAsia"/>
                <w:sz w:val="28"/>
                <w:szCs w:val="28"/>
                <w:lang w:eastAsia="zh-TW"/>
              </w:rPr>
              <w:t>資料</w:t>
            </w:r>
          </w:p>
          <w:p w14:paraId="54D477CD" w14:textId="77777777" w:rsidR="002411C0" w:rsidRPr="005A2057" w:rsidRDefault="002411C0" w:rsidP="002411C0">
            <w:pPr>
              <w:pStyle w:val="ae"/>
              <w:numPr>
                <w:ilvl w:val="0"/>
                <w:numId w:val="23"/>
              </w:numPr>
              <w:jc w:val="both"/>
              <w:rPr>
                <w:rFonts w:ascii="標楷體" w:eastAsia="標楷體" w:hAnsi="標楷體"/>
                <w:sz w:val="28"/>
                <w:szCs w:val="28"/>
                <w:lang w:eastAsia="zh-TW"/>
              </w:rPr>
            </w:pPr>
            <w:r>
              <w:rPr>
                <w:rFonts w:ascii="標楷體" w:eastAsia="標楷體" w:hAnsi="標楷體" w:hint="eastAsia"/>
                <w:sz w:val="28"/>
                <w:szCs w:val="28"/>
                <w:lang w:eastAsia="zh-TW"/>
              </w:rPr>
              <w:t>永續教育</w:t>
            </w:r>
            <w:r w:rsidRPr="005A2057">
              <w:rPr>
                <w:rFonts w:ascii="標楷體" w:eastAsia="標楷體" w:hAnsi="標楷體" w:hint="eastAsia"/>
                <w:sz w:val="28"/>
                <w:szCs w:val="28"/>
                <w:lang w:eastAsia="zh-TW"/>
              </w:rPr>
              <w:t>得獎</w:t>
            </w:r>
            <w:r w:rsidRPr="005A2057">
              <w:rPr>
                <w:rFonts w:ascii="標楷體" w:eastAsia="標楷體" w:hAnsi="標楷體"/>
                <w:sz w:val="28"/>
                <w:szCs w:val="28"/>
                <w:lang w:eastAsia="zh-TW"/>
              </w:rPr>
              <w:t>、營隊參與、著作等相關</w:t>
            </w:r>
            <w:r w:rsidRPr="005A2057">
              <w:rPr>
                <w:rFonts w:ascii="標楷體" w:eastAsia="標楷體" w:hAnsi="標楷體" w:hint="eastAsia"/>
                <w:sz w:val="28"/>
                <w:szCs w:val="28"/>
                <w:lang w:eastAsia="zh-TW"/>
              </w:rPr>
              <w:t>紀錄</w:t>
            </w:r>
          </w:p>
        </w:tc>
      </w:tr>
    </w:tbl>
    <w:p w14:paraId="2FC6F8F0" w14:textId="77777777" w:rsidR="002411C0" w:rsidRDefault="002411C0" w:rsidP="00702583">
      <w:pPr>
        <w:spacing w:after="0" w:line="360" w:lineRule="auto"/>
        <w:rPr>
          <w:lang w:eastAsia="zh-TW"/>
        </w:rPr>
      </w:pPr>
      <w:r>
        <w:rPr>
          <w:lang w:eastAsia="zh-TW"/>
        </w:rPr>
        <w:br w:type="page"/>
      </w:r>
    </w:p>
    <w:p w14:paraId="7F48CD4D" w14:textId="77777777" w:rsidR="002411C0" w:rsidRDefault="002411C0" w:rsidP="00702583">
      <w:pPr>
        <w:spacing w:after="0" w:line="360" w:lineRule="auto"/>
      </w:pPr>
      <w:r>
        <w:rPr>
          <w:rFonts w:ascii="標楷體" w:eastAsia="標楷體" w:hAnsi="標楷體"/>
          <w:b/>
          <w:sz w:val="32"/>
          <w:lang w:eastAsia="zh-TW"/>
        </w:rPr>
        <w:lastRenderedPageBreak/>
        <w:t>表件二：</w:t>
      </w:r>
      <w:proofErr w:type="spellStart"/>
      <w:r>
        <w:rPr>
          <w:rFonts w:ascii="標楷體" w:eastAsia="標楷體" w:hAnsi="標楷體"/>
          <w:b/>
          <w:sz w:val="32"/>
        </w:rPr>
        <w:t>報名表</w:t>
      </w:r>
      <w:proofErr w:type="spellEnd"/>
    </w:p>
    <w:tbl>
      <w:tblPr>
        <w:tblStyle w:val="aff3"/>
        <w:tblW w:w="4750" w:type="pct"/>
        <w:jc w:val="center"/>
        <w:tblLook w:val="04A0" w:firstRow="1" w:lastRow="0" w:firstColumn="1" w:lastColumn="0" w:noHBand="0" w:noVBand="1"/>
      </w:tblPr>
      <w:tblGrid>
        <w:gridCol w:w="847"/>
        <w:gridCol w:w="1134"/>
        <w:gridCol w:w="2858"/>
        <w:gridCol w:w="2103"/>
        <w:gridCol w:w="2737"/>
      </w:tblGrid>
      <w:tr w:rsidR="002411C0" w:rsidRPr="008545F9" w14:paraId="44F2211A" w14:textId="77777777" w:rsidTr="00516770">
        <w:trPr>
          <w:trHeight w:val="680"/>
          <w:jc w:val="center"/>
        </w:trPr>
        <w:tc>
          <w:tcPr>
            <w:tcW w:w="1981" w:type="dxa"/>
            <w:gridSpan w:val="2"/>
            <w:shd w:val="clear" w:color="auto" w:fill="D9D9D9" w:themeFill="background1" w:themeFillShade="D9"/>
            <w:vAlign w:val="center"/>
          </w:tcPr>
          <w:p w14:paraId="26F8F311" w14:textId="77777777" w:rsidR="002411C0" w:rsidRPr="00672564" w:rsidRDefault="002411C0" w:rsidP="00B32D35">
            <w:pPr>
              <w:jc w:val="center"/>
              <w:rPr>
                <w:rFonts w:ascii="標楷體" w:eastAsia="標楷體" w:hAnsi="標楷體"/>
                <w:sz w:val="28"/>
                <w:szCs w:val="28"/>
              </w:rPr>
            </w:pPr>
            <w:proofErr w:type="spellStart"/>
            <w:r w:rsidRPr="00672564">
              <w:rPr>
                <w:rFonts w:ascii="標楷體" w:eastAsia="標楷體" w:hAnsi="標楷體"/>
                <w:sz w:val="28"/>
                <w:szCs w:val="28"/>
              </w:rPr>
              <w:t>姓名</w:t>
            </w:r>
            <w:proofErr w:type="spellEnd"/>
            <w:r w:rsidRPr="00672564">
              <w:rPr>
                <w:rFonts w:ascii="標楷體" w:eastAsia="標楷體" w:hAnsi="標楷體"/>
                <w:sz w:val="28"/>
                <w:szCs w:val="28"/>
              </w:rPr>
              <w:t>(中)</w:t>
            </w:r>
          </w:p>
        </w:tc>
        <w:tc>
          <w:tcPr>
            <w:tcW w:w="2858" w:type="dxa"/>
            <w:vAlign w:val="center"/>
          </w:tcPr>
          <w:p w14:paraId="3791A2D3" w14:textId="77777777" w:rsidR="002411C0" w:rsidRPr="00672564" w:rsidRDefault="002411C0" w:rsidP="00B32D35">
            <w:pPr>
              <w:jc w:val="center"/>
              <w:rPr>
                <w:rFonts w:ascii="標楷體" w:eastAsia="標楷體" w:hAnsi="標楷體"/>
                <w:sz w:val="28"/>
                <w:szCs w:val="28"/>
              </w:rPr>
            </w:pPr>
          </w:p>
        </w:tc>
        <w:tc>
          <w:tcPr>
            <w:tcW w:w="2103" w:type="dxa"/>
            <w:shd w:val="clear" w:color="auto" w:fill="D9D9D9" w:themeFill="background1" w:themeFillShade="D9"/>
            <w:vAlign w:val="center"/>
          </w:tcPr>
          <w:p w14:paraId="692055B6" w14:textId="77777777" w:rsidR="002411C0" w:rsidRPr="00672564" w:rsidRDefault="002411C0" w:rsidP="0056140A">
            <w:pPr>
              <w:jc w:val="center"/>
              <w:rPr>
                <w:rFonts w:ascii="標楷體" w:eastAsia="標楷體" w:hAnsi="標楷體"/>
              </w:rPr>
            </w:pPr>
            <w:proofErr w:type="spellStart"/>
            <w:r w:rsidRPr="00672564">
              <w:rPr>
                <w:rFonts w:ascii="標楷體" w:eastAsia="標楷體" w:hAnsi="標楷體"/>
                <w:sz w:val="28"/>
                <w:szCs w:val="28"/>
              </w:rPr>
              <w:t>性別</w:t>
            </w:r>
            <w:proofErr w:type="spellEnd"/>
          </w:p>
        </w:tc>
        <w:tc>
          <w:tcPr>
            <w:tcW w:w="2737" w:type="dxa"/>
            <w:vAlign w:val="center"/>
          </w:tcPr>
          <w:p w14:paraId="188517E3" w14:textId="77777777" w:rsidR="002411C0" w:rsidRPr="007769A7" w:rsidRDefault="002411C0" w:rsidP="00B32D35">
            <w:pPr>
              <w:jc w:val="center"/>
              <w:rPr>
                <w:rFonts w:ascii="標楷體" w:eastAsia="標楷體" w:hAnsi="標楷體"/>
                <w:sz w:val="28"/>
                <w:szCs w:val="28"/>
              </w:rPr>
            </w:pPr>
          </w:p>
        </w:tc>
      </w:tr>
      <w:tr w:rsidR="002411C0" w:rsidRPr="008545F9" w14:paraId="22F3BD45" w14:textId="77777777" w:rsidTr="00F4670C">
        <w:trPr>
          <w:trHeight w:val="680"/>
          <w:jc w:val="center"/>
        </w:trPr>
        <w:tc>
          <w:tcPr>
            <w:tcW w:w="1981" w:type="dxa"/>
            <w:gridSpan w:val="2"/>
            <w:shd w:val="clear" w:color="auto" w:fill="D9D9D9" w:themeFill="background1" w:themeFillShade="D9"/>
            <w:vAlign w:val="center"/>
          </w:tcPr>
          <w:p w14:paraId="17ECC0C8" w14:textId="77777777" w:rsidR="002411C0" w:rsidRPr="00672564" w:rsidRDefault="002411C0" w:rsidP="00DC5ECC">
            <w:pPr>
              <w:jc w:val="center"/>
              <w:rPr>
                <w:rFonts w:ascii="標楷體" w:eastAsia="標楷體" w:hAnsi="標楷體"/>
                <w:sz w:val="28"/>
                <w:szCs w:val="28"/>
              </w:rPr>
            </w:pPr>
            <w:proofErr w:type="spellStart"/>
            <w:r w:rsidRPr="00672564">
              <w:rPr>
                <w:rFonts w:ascii="標楷體" w:eastAsia="標楷體" w:hAnsi="標楷體"/>
                <w:sz w:val="28"/>
                <w:szCs w:val="28"/>
              </w:rPr>
              <w:t>姓名</w:t>
            </w:r>
            <w:proofErr w:type="spellEnd"/>
            <w:r w:rsidRPr="00672564">
              <w:rPr>
                <w:rFonts w:ascii="標楷體" w:eastAsia="標楷體" w:hAnsi="標楷體"/>
                <w:sz w:val="28"/>
                <w:szCs w:val="28"/>
              </w:rPr>
              <w:t>(英)</w:t>
            </w:r>
          </w:p>
          <w:p w14:paraId="70AC866E" w14:textId="77777777" w:rsidR="002411C0" w:rsidRPr="00672564" w:rsidRDefault="002411C0" w:rsidP="00DC5ECC">
            <w:pPr>
              <w:jc w:val="center"/>
              <w:rPr>
                <w:rFonts w:ascii="標楷體" w:eastAsia="標楷體" w:hAnsi="標楷體"/>
                <w:color w:val="0000FF"/>
                <w:sz w:val="28"/>
                <w:szCs w:val="28"/>
              </w:rPr>
            </w:pPr>
            <w:proofErr w:type="spellStart"/>
            <w:r w:rsidRPr="00672564">
              <w:rPr>
                <w:rFonts w:ascii="標楷體" w:eastAsia="標楷體" w:hAnsi="標楷體"/>
                <w:color w:val="0000FF"/>
                <w:sz w:val="20"/>
                <w:szCs w:val="20"/>
              </w:rPr>
              <w:t>請與護照同</w:t>
            </w:r>
            <w:proofErr w:type="spellEnd"/>
          </w:p>
        </w:tc>
        <w:tc>
          <w:tcPr>
            <w:tcW w:w="7698" w:type="dxa"/>
            <w:gridSpan w:val="3"/>
            <w:vAlign w:val="center"/>
          </w:tcPr>
          <w:p w14:paraId="25AE18A2" w14:textId="77777777" w:rsidR="002411C0" w:rsidRPr="00672564" w:rsidRDefault="002411C0" w:rsidP="0056140A">
            <w:pPr>
              <w:jc w:val="both"/>
              <w:rPr>
                <w:rFonts w:ascii="標楷體" w:eastAsia="標楷體" w:hAnsi="標楷體"/>
                <w:sz w:val="28"/>
                <w:szCs w:val="28"/>
              </w:rPr>
            </w:pPr>
          </w:p>
        </w:tc>
      </w:tr>
      <w:tr w:rsidR="002411C0" w:rsidRPr="008545F9" w14:paraId="719E4F00" w14:textId="77777777" w:rsidTr="00516770">
        <w:trPr>
          <w:trHeight w:val="680"/>
          <w:jc w:val="center"/>
        </w:trPr>
        <w:tc>
          <w:tcPr>
            <w:tcW w:w="1981" w:type="dxa"/>
            <w:gridSpan w:val="2"/>
            <w:shd w:val="clear" w:color="auto" w:fill="D9D9D9" w:themeFill="background1" w:themeFillShade="D9"/>
            <w:vAlign w:val="center"/>
          </w:tcPr>
          <w:p w14:paraId="7BB0BF4D" w14:textId="77777777" w:rsidR="002411C0" w:rsidRPr="00672564" w:rsidRDefault="002411C0" w:rsidP="00B32D35">
            <w:pPr>
              <w:jc w:val="center"/>
              <w:rPr>
                <w:rFonts w:ascii="標楷體" w:eastAsia="標楷體" w:hAnsi="標楷體"/>
                <w:sz w:val="28"/>
                <w:szCs w:val="28"/>
              </w:rPr>
            </w:pPr>
            <w:proofErr w:type="spellStart"/>
            <w:r w:rsidRPr="00672564">
              <w:rPr>
                <w:rFonts w:ascii="標楷體" w:eastAsia="標楷體" w:hAnsi="標楷體"/>
                <w:sz w:val="28"/>
                <w:szCs w:val="28"/>
              </w:rPr>
              <w:t>身分證字號</w:t>
            </w:r>
            <w:proofErr w:type="spellEnd"/>
          </w:p>
        </w:tc>
        <w:tc>
          <w:tcPr>
            <w:tcW w:w="2858" w:type="dxa"/>
            <w:vAlign w:val="center"/>
          </w:tcPr>
          <w:p w14:paraId="46A7F8DD" w14:textId="77777777" w:rsidR="002411C0" w:rsidRPr="00672564" w:rsidRDefault="002411C0" w:rsidP="00B32D35">
            <w:pPr>
              <w:jc w:val="center"/>
              <w:rPr>
                <w:rFonts w:ascii="標楷體" w:eastAsia="標楷體" w:hAnsi="標楷體"/>
                <w:sz w:val="28"/>
                <w:szCs w:val="28"/>
              </w:rPr>
            </w:pPr>
          </w:p>
        </w:tc>
        <w:tc>
          <w:tcPr>
            <w:tcW w:w="2103" w:type="dxa"/>
            <w:shd w:val="clear" w:color="auto" w:fill="D9D9D9" w:themeFill="background1" w:themeFillShade="D9"/>
            <w:vAlign w:val="center"/>
          </w:tcPr>
          <w:p w14:paraId="350314EC" w14:textId="77777777" w:rsidR="002411C0" w:rsidRPr="00672564" w:rsidRDefault="002411C0" w:rsidP="00DC5ECC">
            <w:pPr>
              <w:jc w:val="center"/>
              <w:rPr>
                <w:rFonts w:ascii="標楷體" w:eastAsia="標楷體" w:hAnsi="標楷體"/>
                <w:sz w:val="28"/>
                <w:szCs w:val="28"/>
              </w:rPr>
            </w:pPr>
            <w:proofErr w:type="spellStart"/>
            <w:r w:rsidRPr="00672564">
              <w:rPr>
                <w:rFonts w:ascii="標楷體" w:eastAsia="標楷體" w:hAnsi="標楷體"/>
                <w:sz w:val="28"/>
                <w:szCs w:val="28"/>
              </w:rPr>
              <w:t>出生</w:t>
            </w:r>
            <w:proofErr w:type="spellEnd"/>
            <w:r w:rsidRPr="00672564">
              <w:rPr>
                <w:rFonts w:ascii="標楷體" w:eastAsia="標楷體" w:hAnsi="標楷體" w:hint="eastAsia"/>
                <w:sz w:val="28"/>
                <w:szCs w:val="28"/>
                <w:lang w:eastAsia="zh-TW"/>
              </w:rPr>
              <w:t>年/月/日</w:t>
            </w:r>
            <w:r w:rsidRPr="00672564">
              <w:rPr>
                <w:rFonts w:ascii="標楷體" w:eastAsia="標楷體" w:hAnsi="標楷體"/>
                <w:color w:val="0000FF"/>
                <w:sz w:val="20"/>
                <w:szCs w:val="20"/>
              </w:rPr>
              <w:t>2010/01/01</w:t>
            </w:r>
          </w:p>
        </w:tc>
        <w:tc>
          <w:tcPr>
            <w:tcW w:w="2737" w:type="dxa"/>
            <w:vAlign w:val="center"/>
          </w:tcPr>
          <w:p w14:paraId="52466505" w14:textId="77777777" w:rsidR="002411C0" w:rsidRPr="007769A7" w:rsidRDefault="002411C0" w:rsidP="00B32D35">
            <w:pPr>
              <w:jc w:val="center"/>
              <w:rPr>
                <w:rFonts w:ascii="標楷體" w:eastAsia="標楷體" w:hAnsi="標楷體"/>
                <w:sz w:val="28"/>
                <w:szCs w:val="28"/>
                <w:lang w:eastAsia="zh-TW"/>
              </w:rPr>
            </w:pPr>
          </w:p>
        </w:tc>
      </w:tr>
      <w:tr w:rsidR="002411C0" w:rsidRPr="008545F9" w14:paraId="605A1CA4" w14:textId="77777777" w:rsidTr="00672564">
        <w:trPr>
          <w:jc w:val="center"/>
        </w:trPr>
        <w:tc>
          <w:tcPr>
            <w:tcW w:w="4839" w:type="dxa"/>
            <w:gridSpan w:val="3"/>
            <w:shd w:val="clear" w:color="auto" w:fill="D9D9D9" w:themeFill="background1" w:themeFillShade="D9"/>
            <w:vAlign w:val="center"/>
          </w:tcPr>
          <w:p w14:paraId="61499933" w14:textId="77777777" w:rsidR="002411C0" w:rsidRPr="00672564" w:rsidRDefault="002411C0" w:rsidP="00B8373A">
            <w:pPr>
              <w:jc w:val="center"/>
              <w:rPr>
                <w:rFonts w:eastAsia="標楷體"/>
                <w:noProof/>
                <w:sz w:val="24"/>
                <w:szCs w:val="24"/>
                <w:lang w:eastAsia="zh-TW"/>
              </w:rPr>
            </w:pPr>
            <w:r w:rsidRPr="00672564">
              <w:rPr>
                <w:rFonts w:eastAsia="標楷體"/>
                <w:noProof/>
                <w:sz w:val="24"/>
                <w:szCs w:val="24"/>
                <w:lang w:eastAsia="zh-TW"/>
              </w:rPr>
              <w:t>身分證正面彩色影本</w:t>
            </w:r>
          </w:p>
        </w:tc>
        <w:tc>
          <w:tcPr>
            <w:tcW w:w="4840" w:type="dxa"/>
            <w:gridSpan w:val="2"/>
            <w:shd w:val="clear" w:color="auto" w:fill="D9D9D9" w:themeFill="background1" w:themeFillShade="D9"/>
            <w:vAlign w:val="center"/>
          </w:tcPr>
          <w:p w14:paraId="5F873070" w14:textId="77777777" w:rsidR="002411C0" w:rsidRPr="00672564" w:rsidRDefault="002411C0" w:rsidP="00B8373A">
            <w:pPr>
              <w:jc w:val="center"/>
              <w:rPr>
                <w:rFonts w:eastAsia="標楷體"/>
                <w:noProof/>
                <w:sz w:val="24"/>
                <w:szCs w:val="24"/>
                <w:lang w:eastAsia="zh-TW"/>
              </w:rPr>
            </w:pPr>
            <w:r w:rsidRPr="00672564">
              <w:rPr>
                <w:rFonts w:eastAsia="標楷體"/>
                <w:noProof/>
                <w:sz w:val="24"/>
                <w:szCs w:val="24"/>
                <w:lang w:eastAsia="zh-TW"/>
              </w:rPr>
              <w:t>身分證反面彩色影本</w:t>
            </w:r>
          </w:p>
        </w:tc>
      </w:tr>
      <w:tr w:rsidR="002411C0" w:rsidRPr="008545F9" w14:paraId="6CEC5B9C" w14:textId="77777777" w:rsidTr="00E13DAD">
        <w:trPr>
          <w:trHeight w:val="2608"/>
          <w:jc w:val="center"/>
        </w:trPr>
        <w:tc>
          <w:tcPr>
            <w:tcW w:w="4839" w:type="dxa"/>
            <w:gridSpan w:val="3"/>
            <w:vAlign w:val="center"/>
          </w:tcPr>
          <w:p w14:paraId="7C09A541" w14:textId="77777777" w:rsidR="002411C0" w:rsidRPr="00672564" w:rsidRDefault="002411C0" w:rsidP="00E13DAD">
            <w:pPr>
              <w:jc w:val="center"/>
              <w:rPr>
                <w:rFonts w:ascii="標楷體" w:eastAsia="標楷體" w:hAnsi="標楷體"/>
                <w:sz w:val="28"/>
                <w:szCs w:val="28"/>
              </w:rPr>
            </w:pPr>
            <w:r w:rsidRPr="00672564">
              <w:rPr>
                <w:rFonts w:eastAsia="標楷體"/>
                <w:i/>
                <w:noProof/>
                <w:sz w:val="28"/>
                <w:szCs w:val="28"/>
                <w:lang w:eastAsia="zh-TW"/>
              </w:rPr>
              <w:drawing>
                <wp:inline distT="0" distB="0" distL="0" distR="0" wp14:anchorId="2A798340" wp14:editId="12AD03E5">
                  <wp:extent cx="2419350" cy="14573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51711"/>
                          <a:stretch/>
                        </pic:blipFill>
                        <pic:spPr bwMode="auto">
                          <a:xfrm>
                            <a:off x="0" y="0"/>
                            <a:ext cx="2419350" cy="145732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c>
          <w:tcPr>
            <w:tcW w:w="4840" w:type="dxa"/>
            <w:gridSpan w:val="2"/>
            <w:vAlign w:val="center"/>
          </w:tcPr>
          <w:p w14:paraId="19159B1D" w14:textId="77777777" w:rsidR="002411C0" w:rsidRPr="00672564" w:rsidRDefault="002411C0" w:rsidP="00E13DAD">
            <w:pPr>
              <w:jc w:val="center"/>
              <w:rPr>
                <w:rFonts w:ascii="標楷體" w:eastAsia="標楷體" w:hAnsi="標楷體"/>
                <w:sz w:val="28"/>
                <w:szCs w:val="28"/>
                <w:lang w:eastAsia="zh-TW"/>
              </w:rPr>
            </w:pPr>
            <w:r w:rsidRPr="00672564">
              <w:rPr>
                <w:rFonts w:eastAsia="標楷體"/>
                <w:i/>
                <w:noProof/>
                <w:sz w:val="28"/>
                <w:szCs w:val="28"/>
                <w:lang w:eastAsia="zh-TW"/>
              </w:rPr>
              <w:drawing>
                <wp:inline distT="0" distB="0" distL="0" distR="0" wp14:anchorId="127B3346" wp14:editId="1B6AB80F">
                  <wp:extent cx="2419350" cy="14573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51711"/>
                          <a:stretch/>
                        </pic:blipFill>
                        <pic:spPr bwMode="auto">
                          <a:xfrm>
                            <a:off x="0" y="0"/>
                            <a:ext cx="2419350" cy="1457325"/>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2411C0" w:rsidRPr="008545F9" w14:paraId="43098881" w14:textId="77777777" w:rsidTr="00E75D23">
        <w:trPr>
          <w:jc w:val="center"/>
        </w:trPr>
        <w:tc>
          <w:tcPr>
            <w:tcW w:w="9679" w:type="dxa"/>
            <w:gridSpan w:val="5"/>
            <w:shd w:val="clear" w:color="auto" w:fill="D9D9D9" w:themeFill="background1" w:themeFillShade="D9"/>
            <w:vAlign w:val="center"/>
          </w:tcPr>
          <w:p w14:paraId="428352BA" w14:textId="77777777" w:rsidR="002411C0" w:rsidRPr="00672564" w:rsidRDefault="002411C0" w:rsidP="00B8373A">
            <w:pPr>
              <w:jc w:val="center"/>
              <w:rPr>
                <w:rFonts w:eastAsia="標楷體"/>
                <w:noProof/>
                <w:sz w:val="24"/>
                <w:szCs w:val="24"/>
                <w:lang w:eastAsia="zh-TW"/>
              </w:rPr>
            </w:pPr>
            <w:r>
              <w:rPr>
                <w:rFonts w:eastAsia="標楷體" w:hint="eastAsia"/>
                <w:noProof/>
                <w:sz w:val="24"/>
                <w:szCs w:val="24"/>
                <w:lang w:eastAsia="zh-TW"/>
              </w:rPr>
              <w:t>護照</w:t>
            </w:r>
            <w:r w:rsidRPr="00672564">
              <w:rPr>
                <w:rFonts w:eastAsia="標楷體"/>
                <w:noProof/>
                <w:sz w:val="24"/>
                <w:szCs w:val="24"/>
                <w:lang w:eastAsia="zh-TW"/>
              </w:rPr>
              <w:t>彩色影本</w:t>
            </w:r>
          </w:p>
        </w:tc>
      </w:tr>
      <w:tr w:rsidR="002411C0" w:rsidRPr="008545F9" w14:paraId="615C5FE1" w14:textId="77777777" w:rsidTr="00486A80">
        <w:trPr>
          <w:jc w:val="center"/>
        </w:trPr>
        <w:tc>
          <w:tcPr>
            <w:tcW w:w="9679" w:type="dxa"/>
            <w:gridSpan w:val="5"/>
            <w:vAlign w:val="center"/>
          </w:tcPr>
          <w:p w14:paraId="5FC69C05" w14:textId="77777777" w:rsidR="002411C0" w:rsidRPr="00672564" w:rsidRDefault="002411C0" w:rsidP="00B8373A">
            <w:pPr>
              <w:jc w:val="center"/>
              <w:rPr>
                <w:rFonts w:eastAsia="標楷體"/>
                <w:noProof/>
                <w:sz w:val="24"/>
                <w:szCs w:val="24"/>
                <w:lang w:eastAsia="zh-TW"/>
              </w:rPr>
            </w:pPr>
            <w:r>
              <w:rPr>
                <w:noProof/>
                <w:lang w:eastAsia="zh-TW"/>
              </w:rPr>
              <w:drawing>
                <wp:inline distT="0" distB="0" distL="0" distR="0" wp14:anchorId="6823D0B1" wp14:editId="410A0DD0">
                  <wp:extent cx="3821947" cy="2575560"/>
                  <wp:effectExtent l="0" t="0" r="7620" b="0"/>
                  <wp:docPr id="1209848503" name="圖片 1" descr="TW pas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 pass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7987" cy="2579630"/>
                          </a:xfrm>
                          <a:prstGeom prst="rect">
                            <a:avLst/>
                          </a:prstGeom>
                          <a:noFill/>
                          <a:ln>
                            <a:noFill/>
                          </a:ln>
                        </pic:spPr>
                      </pic:pic>
                    </a:graphicData>
                  </a:graphic>
                </wp:inline>
              </w:drawing>
            </w:r>
          </w:p>
        </w:tc>
      </w:tr>
      <w:tr w:rsidR="002411C0" w:rsidRPr="008545F9" w14:paraId="15963828" w14:textId="77777777" w:rsidTr="00F4670C">
        <w:trPr>
          <w:trHeight w:val="680"/>
          <w:jc w:val="center"/>
        </w:trPr>
        <w:tc>
          <w:tcPr>
            <w:tcW w:w="1981" w:type="dxa"/>
            <w:gridSpan w:val="2"/>
            <w:shd w:val="clear" w:color="auto" w:fill="D9D9D9" w:themeFill="background1" w:themeFillShade="D9"/>
            <w:vAlign w:val="center"/>
          </w:tcPr>
          <w:p w14:paraId="2FD72271" w14:textId="77777777" w:rsidR="002411C0" w:rsidRPr="00672564" w:rsidRDefault="002411C0" w:rsidP="00B32D35">
            <w:pPr>
              <w:jc w:val="center"/>
              <w:rPr>
                <w:rFonts w:ascii="標楷體" w:eastAsia="標楷體" w:hAnsi="標楷體"/>
                <w:sz w:val="28"/>
                <w:szCs w:val="28"/>
              </w:rPr>
            </w:pPr>
            <w:proofErr w:type="spellStart"/>
            <w:r w:rsidRPr="00672564">
              <w:rPr>
                <w:rFonts w:ascii="標楷體" w:eastAsia="標楷體" w:hAnsi="標楷體"/>
                <w:sz w:val="28"/>
                <w:szCs w:val="28"/>
              </w:rPr>
              <w:t>戶籍地址</w:t>
            </w:r>
            <w:proofErr w:type="spellEnd"/>
          </w:p>
          <w:p w14:paraId="6B510B83" w14:textId="77777777" w:rsidR="002411C0" w:rsidRPr="00672564" w:rsidRDefault="002411C0" w:rsidP="007A075C">
            <w:pPr>
              <w:jc w:val="center"/>
              <w:rPr>
                <w:rFonts w:ascii="標楷體" w:eastAsia="標楷體" w:hAnsi="標楷體"/>
                <w:sz w:val="20"/>
                <w:szCs w:val="20"/>
              </w:rPr>
            </w:pPr>
            <w:proofErr w:type="spellStart"/>
            <w:r w:rsidRPr="00672564">
              <w:rPr>
                <w:rFonts w:ascii="標楷體" w:eastAsia="標楷體" w:hAnsi="標楷體"/>
                <w:color w:val="0000FF"/>
                <w:sz w:val="20"/>
                <w:szCs w:val="20"/>
              </w:rPr>
              <w:t>含郵遞區號</w:t>
            </w:r>
            <w:proofErr w:type="spellEnd"/>
          </w:p>
        </w:tc>
        <w:tc>
          <w:tcPr>
            <w:tcW w:w="7698" w:type="dxa"/>
            <w:gridSpan w:val="3"/>
            <w:vAlign w:val="center"/>
          </w:tcPr>
          <w:p w14:paraId="1F337EDA" w14:textId="77777777" w:rsidR="002411C0" w:rsidRPr="00672564" w:rsidRDefault="002411C0" w:rsidP="00B32D35">
            <w:pPr>
              <w:jc w:val="center"/>
              <w:rPr>
                <w:rFonts w:ascii="標楷體" w:eastAsia="標楷體" w:hAnsi="標楷體"/>
                <w:sz w:val="28"/>
                <w:szCs w:val="28"/>
                <w:lang w:eastAsia="zh-TW"/>
              </w:rPr>
            </w:pPr>
          </w:p>
        </w:tc>
      </w:tr>
      <w:tr w:rsidR="002411C0" w:rsidRPr="008545F9" w14:paraId="3D0E2BEA" w14:textId="77777777" w:rsidTr="00F4670C">
        <w:trPr>
          <w:trHeight w:val="680"/>
          <w:jc w:val="center"/>
        </w:trPr>
        <w:tc>
          <w:tcPr>
            <w:tcW w:w="1981" w:type="dxa"/>
            <w:gridSpan w:val="2"/>
            <w:shd w:val="clear" w:color="auto" w:fill="D9D9D9" w:themeFill="background1" w:themeFillShade="D9"/>
            <w:vAlign w:val="center"/>
          </w:tcPr>
          <w:p w14:paraId="3EF50A88" w14:textId="77777777" w:rsidR="002411C0" w:rsidRPr="00672564" w:rsidRDefault="002411C0" w:rsidP="00B32D35">
            <w:pPr>
              <w:jc w:val="center"/>
              <w:rPr>
                <w:rFonts w:ascii="標楷體" w:eastAsia="標楷體" w:hAnsi="標楷體"/>
                <w:sz w:val="28"/>
                <w:szCs w:val="28"/>
              </w:rPr>
            </w:pPr>
            <w:proofErr w:type="spellStart"/>
            <w:r w:rsidRPr="00672564">
              <w:rPr>
                <w:rFonts w:ascii="標楷體" w:eastAsia="標楷體" w:hAnsi="標楷體"/>
                <w:sz w:val="28"/>
                <w:szCs w:val="28"/>
              </w:rPr>
              <w:t>通訊地址</w:t>
            </w:r>
            <w:proofErr w:type="spellEnd"/>
          </w:p>
          <w:p w14:paraId="59A1DF7E" w14:textId="77777777" w:rsidR="002411C0" w:rsidRPr="00672564" w:rsidRDefault="002411C0" w:rsidP="007A075C">
            <w:pPr>
              <w:jc w:val="center"/>
              <w:rPr>
                <w:rFonts w:ascii="標楷體" w:eastAsia="標楷體" w:hAnsi="標楷體"/>
                <w:sz w:val="28"/>
                <w:szCs w:val="28"/>
              </w:rPr>
            </w:pPr>
            <w:proofErr w:type="spellStart"/>
            <w:r w:rsidRPr="00672564">
              <w:rPr>
                <w:rFonts w:ascii="標楷體" w:eastAsia="標楷體" w:hAnsi="標楷體"/>
                <w:color w:val="0000FF"/>
                <w:sz w:val="20"/>
                <w:szCs w:val="20"/>
              </w:rPr>
              <w:t>含郵遞區號</w:t>
            </w:r>
            <w:proofErr w:type="spellEnd"/>
          </w:p>
        </w:tc>
        <w:tc>
          <w:tcPr>
            <w:tcW w:w="7698" w:type="dxa"/>
            <w:gridSpan w:val="3"/>
            <w:vAlign w:val="center"/>
          </w:tcPr>
          <w:p w14:paraId="3207C7AE" w14:textId="77777777" w:rsidR="002411C0" w:rsidRPr="00672564" w:rsidRDefault="002411C0" w:rsidP="00672564">
            <w:pPr>
              <w:jc w:val="both"/>
              <w:rPr>
                <w:rFonts w:ascii="標楷體" w:eastAsia="標楷體" w:hAnsi="標楷體"/>
                <w:sz w:val="28"/>
                <w:szCs w:val="28"/>
                <w:lang w:eastAsia="zh-TW"/>
              </w:rPr>
            </w:pPr>
            <w:r w:rsidRPr="00672564">
              <w:rPr>
                <w:rFonts w:ascii="標楷體" w:eastAsia="標楷體" w:hAnsi="標楷體"/>
                <w:sz w:val="28"/>
                <w:szCs w:val="28"/>
                <w:lang w:eastAsia="zh-TW"/>
              </w:rPr>
              <w:t>同上</w:t>
            </w:r>
          </w:p>
          <w:p w14:paraId="6F842F0E" w14:textId="77777777" w:rsidR="002411C0" w:rsidRPr="00672564" w:rsidRDefault="002411C0" w:rsidP="00672564">
            <w:pPr>
              <w:jc w:val="both"/>
              <w:rPr>
                <w:rFonts w:ascii="標楷體" w:eastAsia="標楷體" w:hAnsi="標楷體"/>
                <w:sz w:val="28"/>
                <w:szCs w:val="28"/>
                <w:lang w:eastAsia="zh-TW"/>
              </w:rPr>
            </w:pPr>
          </w:p>
        </w:tc>
      </w:tr>
      <w:tr w:rsidR="002411C0" w:rsidRPr="008545F9" w14:paraId="4A084083" w14:textId="77777777" w:rsidTr="00516770">
        <w:trPr>
          <w:trHeight w:val="907"/>
          <w:jc w:val="center"/>
        </w:trPr>
        <w:tc>
          <w:tcPr>
            <w:tcW w:w="1981" w:type="dxa"/>
            <w:gridSpan w:val="2"/>
            <w:shd w:val="clear" w:color="auto" w:fill="D9D9D9" w:themeFill="background1" w:themeFillShade="D9"/>
            <w:vAlign w:val="center"/>
          </w:tcPr>
          <w:p w14:paraId="63B78559" w14:textId="77777777" w:rsidR="002411C0" w:rsidRPr="00672564" w:rsidRDefault="002411C0" w:rsidP="00790F10">
            <w:pPr>
              <w:jc w:val="center"/>
              <w:rPr>
                <w:rFonts w:ascii="標楷體" w:eastAsia="標楷體" w:hAnsi="標楷體"/>
                <w:sz w:val="28"/>
                <w:szCs w:val="28"/>
              </w:rPr>
            </w:pPr>
            <w:proofErr w:type="spellStart"/>
            <w:r w:rsidRPr="00672564">
              <w:rPr>
                <w:rFonts w:ascii="標楷體" w:eastAsia="標楷體" w:hAnsi="標楷體"/>
                <w:sz w:val="28"/>
                <w:szCs w:val="28"/>
              </w:rPr>
              <w:t>連繫方式</w:t>
            </w:r>
            <w:proofErr w:type="spellEnd"/>
          </w:p>
        </w:tc>
        <w:tc>
          <w:tcPr>
            <w:tcW w:w="4961" w:type="dxa"/>
            <w:gridSpan w:val="2"/>
          </w:tcPr>
          <w:p w14:paraId="1283A344" w14:textId="77777777" w:rsidR="002411C0" w:rsidRPr="00672564" w:rsidRDefault="002411C0" w:rsidP="00790F10">
            <w:pPr>
              <w:jc w:val="both"/>
              <w:rPr>
                <w:rFonts w:ascii="標楷體" w:eastAsia="標楷體" w:hAnsi="標楷體"/>
                <w:sz w:val="24"/>
                <w:szCs w:val="24"/>
              </w:rPr>
            </w:pPr>
            <w:r w:rsidRPr="00672564">
              <w:rPr>
                <w:rFonts w:ascii="標楷體" w:eastAsia="標楷體" w:hAnsi="標楷體"/>
                <w:sz w:val="24"/>
                <w:szCs w:val="24"/>
              </w:rPr>
              <w:t>E-mail：</w:t>
            </w:r>
          </w:p>
          <w:p w14:paraId="5F1B2BD0" w14:textId="77777777" w:rsidR="002411C0" w:rsidRPr="00672564" w:rsidRDefault="002411C0" w:rsidP="00790F10">
            <w:pPr>
              <w:jc w:val="both"/>
              <w:rPr>
                <w:rFonts w:ascii="標楷體" w:eastAsia="標楷體" w:hAnsi="標楷體"/>
                <w:sz w:val="28"/>
                <w:szCs w:val="28"/>
              </w:rPr>
            </w:pPr>
          </w:p>
        </w:tc>
        <w:tc>
          <w:tcPr>
            <w:tcW w:w="2737" w:type="dxa"/>
          </w:tcPr>
          <w:p w14:paraId="306CA8AC" w14:textId="77777777" w:rsidR="002411C0" w:rsidRPr="007769A7" w:rsidRDefault="002411C0" w:rsidP="00790F10">
            <w:pPr>
              <w:jc w:val="both"/>
              <w:rPr>
                <w:rFonts w:ascii="標楷體" w:eastAsia="標楷體" w:hAnsi="標楷體"/>
                <w:sz w:val="24"/>
                <w:szCs w:val="24"/>
              </w:rPr>
            </w:pPr>
            <w:proofErr w:type="spellStart"/>
            <w:r w:rsidRPr="007769A7">
              <w:rPr>
                <w:rFonts w:ascii="標楷體" w:eastAsia="標楷體" w:hAnsi="標楷體"/>
                <w:sz w:val="24"/>
                <w:szCs w:val="24"/>
              </w:rPr>
              <w:t>手機</w:t>
            </w:r>
            <w:r>
              <w:rPr>
                <w:rFonts w:ascii="標楷體" w:eastAsia="標楷體" w:hAnsi="標楷體"/>
                <w:sz w:val="24"/>
                <w:szCs w:val="24"/>
              </w:rPr>
              <w:t>號碼</w:t>
            </w:r>
            <w:proofErr w:type="spellEnd"/>
            <w:r w:rsidRPr="007769A7">
              <w:rPr>
                <w:rFonts w:ascii="標楷體" w:eastAsia="標楷體" w:hAnsi="標楷體"/>
                <w:sz w:val="24"/>
                <w:szCs w:val="24"/>
              </w:rPr>
              <w:t>：</w:t>
            </w:r>
          </w:p>
          <w:p w14:paraId="538FADB8" w14:textId="77777777" w:rsidR="002411C0" w:rsidRPr="007769A7" w:rsidRDefault="002411C0" w:rsidP="00790F10">
            <w:pPr>
              <w:jc w:val="both"/>
              <w:rPr>
                <w:rFonts w:ascii="標楷體" w:eastAsia="標楷體" w:hAnsi="標楷體"/>
                <w:sz w:val="28"/>
                <w:szCs w:val="28"/>
                <w:lang w:eastAsia="zh-TW"/>
              </w:rPr>
            </w:pPr>
          </w:p>
        </w:tc>
      </w:tr>
      <w:tr w:rsidR="002411C0" w:rsidRPr="008545F9" w14:paraId="7E72B206" w14:textId="77777777" w:rsidTr="00F4670C">
        <w:trPr>
          <w:trHeight w:val="680"/>
          <w:jc w:val="center"/>
        </w:trPr>
        <w:tc>
          <w:tcPr>
            <w:tcW w:w="1981" w:type="dxa"/>
            <w:gridSpan w:val="2"/>
            <w:shd w:val="clear" w:color="auto" w:fill="D9D9D9" w:themeFill="background1" w:themeFillShade="D9"/>
            <w:vAlign w:val="center"/>
          </w:tcPr>
          <w:p w14:paraId="399FC52C" w14:textId="77777777" w:rsidR="002411C0" w:rsidRPr="00672564" w:rsidRDefault="002411C0" w:rsidP="00B32D35">
            <w:pPr>
              <w:jc w:val="center"/>
              <w:rPr>
                <w:rFonts w:ascii="標楷體" w:eastAsia="標楷體" w:hAnsi="標楷體"/>
                <w:sz w:val="28"/>
                <w:szCs w:val="28"/>
              </w:rPr>
            </w:pPr>
            <w:proofErr w:type="spellStart"/>
            <w:r w:rsidRPr="00672564">
              <w:rPr>
                <w:rFonts w:ascii="標楷體" w:eastAsia="標楷體" w:hAnsi="標楷體"/>
                <w:sz w:val="28"/>
                <w:szCs w:val="28"/>
              </w:rPr>
              <w:t>就讀學校全</w:t>
            </w:r>
            <w:proofErr w:type="gramStart"/>
            <w:r w:rsidRPr="00672564">
              <w:rPr>
                <w:rFonts w:ascii="標楷體" w:eastAsia="標楷體" w:hAnsi="標楷體"/>
                <w:sz w:val="28"/>
                <w:szCs w:val="28"/>
              </w:rPr>
              <w:t>銜</w:t>
            </w:r>
            <w:proofErr w:type="spellEnd"/>
            <w:r>
              <w:rPr>
                <w:rFonts w:ascii="標楷體" w:eastAsia="標楷體" w:hAnsi="標楷體" w:hint="eastAsia"/>
                <w:sz w:val="28"/>
                <w:szCs w:val="28"/>
                <w:lang w:eastAsia="zh-TW"/>
              </w:rPr>
              <w:t>及年級</w:t>
            </w:r>
            <w:proofErr w:type="gramEnd"/>
          </w:p>
        </w:tc>
        <w:tc>
          <w:tcPr>
            <w:tcW w:w="7698" w:type="dxa"/>
            <w:gridSpan w:val="3"/>
            <w:vAlign w:val="center"/>
          </w:tcPr>
          <w:p w14:paraId="415BEBD2" w14:textId="77777777" w:rsidR="002411C0" w:rsidRPr="00672564" w:rsidRDefault="002411C0" w:rsidP="006E479B">
            <w:pPr>
              <w:jc w:val="both"/>
              <w:rPr>
                <w:rFonts w:ascii="標楷體" w:eastAsia="標楷體" w:hAnsi="標楷體"/>
                <w:sz w:val="28"/>
                <w:szCs w:val="28"/>
                <w:lang w:eastAsia="zh-TW"/>
              </w:rPr>
            </w:pPr>
            <w:r>
              <w:rPr>
                <w:rFonts w:ascii="標楷體" w:eastAsia="標楷體" w:hAnsi="標楷體" w:hint="eastAsia"/>
                <w:sz w:val="28"/>
                <w:szCs w:val="28"/>
                <w:lang w:eastAsia="zh-TW"/>
              </w:rPr>
              <w:t>屏東縣立</w:t>
            </w:r>
            <w:r w:rsidRPr="00EB5A83">
              <w:rPr>
                <w:rFonts w:ascii="標楷體" w:eastAsia="標楷體" w:hAnsi="標楷體" w:cs="標楷體" w:hint="eastAsia"/>
                <w:color w:val="000000"/>
                <w:sz w:val="28"/>
                <w:szCs w:val="28"/>
                <w:lang w:eastAsia="zh-TW"/>
              </w:rPr>
              <w:t>○○</w:t>
            </w:r>
            <w:r>
              <w:rPr>
                <w:rFonts w:ascii="標楷體" w:eastAsia="標楷體" w:hAnsi="標楷體" w:cs="標楷體" w:hint="eastAsia"/>
                <w:color w:val="000000"/>
                <w:sz w:val="28"/>
                <w:szCs w:val="28"/>
                <w:lang w:eastAsia="zh-TW"/>
              </w:rPr>
              <w:t>高中</w:t>
            </w:r>
            <w:r w:rsidRPr="00EB5A83">
              <w:rPr>
                <w:rFonts w:ascii="標楷體" w:eastAsia="標楷體" w:hAnsi="標楷體" w:cs="標楷體" w:hint="eastAsia"/>
                <w:color w:val="000000"/>
                <w:sz w:val="28"/>
                <w:szCs w:val="28"/>
                <w:lang w:eastAsia="zh-TW"/>
              </w:rPr>
              <w:t>○</w:t>
            </w:r>
            <w:r>
              <w:rPr>
                <w:rFonts w:ascii="標楷體" w:eastAsia="標楷體" w:hAnsi="標楷體" w:cs="標楷體" w:hint="eastAsia"/>
                <w:color w:val="000000"/>
                <w:sz w:val="28"/>
                <w:szCs w:val="28"/>
                <w:lang w:eastAsia="zh-TW"/>
              </w:rPr>
              <w:t>年級</w:t>
            </w:r>
          </w:p>
        </w:tc>
      </w:tr>
      <w:tr w:rsidR="002411C0" w:rsidRPr="008545F9" w14:paraId="586FEFD6" w14:textId="77777777" w:rsidTr="00F4670C">
        <w:trPr>
          <w:trHeight w:val="680"/>
          <w:jc w:val="center"/>
        </w:trPr>
        <w:tc>
          <w:tcPr>
            <w:tcW w:w="1981" w:type="dxa"/>
            <w:gridSpan w:val="2"/>
            <w:shd w:val="clear" w:color="auto" w:fill="D9D9D9" w:themeFill="background1" w:themeFillShade="D9"/>
            <w:vAlign w:val="center"/>
          </w:tcPr>
          <w:p w14:paraId="11248F1D" w14:textId="77777777" w:rsidR="002411C0" w:rsidRPr="00672564" w:rsidRDefault="002411C0" w:rsidP="00B80C39">
            <w:pPr>
              <w:jc w:val="center"/>
              <w:rPr>
                <w:rFonts w:ascii="標楷體" w:eastAsia="標楷體" w:hAnsi="標楷體"/>
                <w:sz w:val="28"/>
                <w:szCs w:val="28"/>
                <w:lang w:eastAsia="zh-TW"/>
              </w:rPr>
            </w:pPr>
            <w:proofErr w:type="spellStart"/>
            <w:r w:rsidRPr="00672564">
              <w:rPr>
                <w:rFonts w:ascii="標楷體" w:eastAsia="標楷體" w:hAnsi="標楷體"/>
                <w:sz w:val="28"/>
                <w:szCs w:val="28"/>
              </w:rPr>
              <w:lastRenderedPageBreak/>
              <w:t>身分</w:t>
            </w:r>
            <w:proofErr w:type="spellEnd"/>
            <w:r>
              <w:rPr>
                <w:rFonts w:ascii="標楷體" w:eastAsia="標楷體" w:hAnsi="標楷體" w:hint="eastAsia"/>
                <w:sz w:val="28"/>
                <w:szCs w:val="28"/>
                <w:lang w:eastAsia="zh-TW"/>
              </w:rPr>
              <w:t>類別</w:t>
            </w:r>
          </w:p>
        </w:tc>
        <w:tc>
          <w:tcPr>
            <w:tcW w:w="7698" w:type="dxa"/>
            <w:gridSpan w:val="3"/>
            <w:vAlign w:val="center"/>
          </w:tcPr>
          <w:p w14:paraId="4292F39F" w14:textId="77777777" w:rsidR="002411C0" w:rsidRDefault="002411C0" w:rsidP="001E57FE">
            <w:pPr>
              <w:rPr>
                <w:rFonts w:ascii="標楷體" w:eastAsia="標楷體" w:hAnsi="標楷體"/>
                <w:sz w:val="28"/>
                <w:szCs w:val="28"/>
                <w:lang w:eastAsia="zh-TW"/>
              </w:rPr>
            </w:pPr>
            <w:r w:rsidRPr="00672564">
              <w:rPr>
                <w:rFonts w:ascii="標楷體" w:eastAsia="標楷體" w:hAnsi="標楷體"/>
                <w:sz w:val="28"/>
                <w:szCs w:val="28"/>
                <w:lang w:eastAsia="zh-TW"/>
              </w:rPr>
              <w:t xml:space="preserve">□一般生 </w:t>
            </w:r>
          </w:p>
          <w:p w14:paraId="1A98FB6C" w14:textId="77777777" w:rsidR="002411C0" w:rsidRDefault="002411C0" w:rsidP="001E57FE">
            <w:pPr>
              <w:rPr>
                <w:rFonts w:ascii="標楷體" w:eastAsia="標楷體" w:hAnsi="標楷體"/>
                <w:sz w:val="28"/>
                <w:szCs w:val="28"/>
                <w:lang w:eastAsia="zh-TW"/>
              </w:rPr>
            </w:pPr>
            <w:r w:rsidRPr="00672564">
              <w:rPr>
                <w:rFonts w:ascii="標楷體" w:eastAsia="標楷體" w:hAnsi="標楷體"/>
                <w:sz w:val="28"/>
                <w:szCs w:val="28"/>
                <w:lang w:eastAsia="zh-TW"/>
              </w:rPr>
              <w:t>□</w:t>
            </w:r>
            <w:r>
              <w:rPr>
                <w:rFonts w:ascii="標楷體" w:eastAsia="標楷體" w:hAnsi="標楷體" w:hint="eastAsia"/>
                <w:sz w:val="28"/>
                <w:szCs w:val="28"/>
                <w:lang w:eastAsia="zh-TW"/>
              </w:rPr>
              <w:t>弱勢學生：</w:t>
            </w:r>
            <w:r w:rsidRPr="00672564">
              <w:rPr>
                <w:rFonts w:ascii="標楷體" w:eastAsia="標楷體" w:hAnsi="標楷體"/>
                <w:sz w:val="28"/>
                <w:szCs w:val="28"/>
                <w:lang w:eastAsia="zh-TW"/>
              </w:rPr>
              <w:t>□低收</w:t>
            </w:r>
            <w:r>
              <w:rPr>
                <w:rFonts w:ascii="標楷體" w:eastAsia="標楷體" w:hAnsi="標楷體" w:hint="eastAsia"/>
                <w:sz w:val="28"/>
                <w:szCs w:val="28"/>
                <w:lang w:eastAsia="zh-TW"/>
              </w:rPr>
              <w:t>入戶</w:t>
            </w:r>
            <w:r w:rsidRPr="00672564">
              <w:rPr>
                <w:rFonts w:ascii="標楷體" w:eastAsia="標楷體" w:hAnsi="標楷體"/>
                <w:sz w:val="28"/>
                <w:szCs w:val="28"/>
                <w:lang w:eastAsia="zh-TW"/>
              </w:rPr>
              <w:t>/中低收</w:t>
            </w:r>
            <w:r>
              <w:rPr>
                <w:rFonts w:ascii="標楷體" w:eastAsia="標楷體" w:hAnsi="標楷體" w:hint="eastAsia"/>
                <w:sz w:val="28"/>
                <w:szCs w:val="28"/>
                <w:lang w:eastAsia="zh-TW"/>
              </w:rPr>
              <w:t>入戶</w:t>
            </w:r>
            <w:r w:rsidRPr="00672564">
              <w:rPr>
                <w:rFonts w:ascii="標楷體" w:eastAsia="標楷體" w:hAnsi="標楷體"/>
                <w:sz w:val="28"/>
                <w:szCs w:val="28"/>
                <w:lang w:eastAsia="zh-TW"/>
              </w:rPr>
              <w:t xml:space="preserve"> □原住民</w:t>
            </w:r>
            <w:r>
              <w:rPr>
                <w:rFonts w:ascii="標楷體" w:eastAsia="標楷體" w:hAnsi="標楷體"/>
                <w:sz w:val="28"/>
                <w:szCs w:val="28"/>
                <w:lang w:eastAsia="zh-TW"/>
              </w:rPr>
              <w:t xml:space="preserve"> </w:t>
            </w:r>
            <w:r w:rsidRPr="00672564">
              <w:rPr>
                <w:rFonts w:ascii="標楷體" w:eastAsia="標楷體" w:hAnsi="標楷體"/>
                <w:sz w:val="28"/>
                <w:szCs w:val="28"/>
                <w:lang w:eastAsia="zh-TW"/>
              </w:rPr>
              <w:t>□</w:t>
            </w:r>
            <w:r>
              <w:rPr>
                <w:rFonts w:ascii="標楷體" w:eastAsia="標楷體" w:hAnsi="標楷體"/>
                <w:sz w:val="28"/>
                <w:szCs w:val="28"/>
                <w:lang w:eastAsia="zh-TW"/>
              </w:rPr>
              <w:t>特殊境遇</w:t>
            </w:r>
          </w:p>
          <w:p w14:paraId="79F21DD8" w14:textId="77777777" w:rsidR="002411C0" w:rsidRPr="00650C00" w:rsidRDefault="002411C0" w:rsidP="00650C00">
            <w:pPr>
              <w:ind w:leftChars="100" w:left="220"/>
              <w:jc w:val="both"/>
              <w:rPr>
                <w:rFonts w:eastAsia="標楷體"/>
                <w:sz w:val="20"/>
                <w:szCs w:val="20"/>
                <w:lang w:eastAsia="zh-TW"/>
              </w:rPr>
            </w:pPr>
            <w:r w:rsidRPr="00650C00">
              <w:rPr>
                <w:rFonts w:ascii="標楷體" w:eastAsia="標楷體" w:cs="標楷體"/>
                <w:sz w:val="20"/>
                <w:szCs w:val="20"/>
                <w:lang w:eastAsia="zh-TW"/>
              </w:rPr>
              <w:t>(</w:t>
            </w:r>
            <w:r w:rsidRPr="00650C00">
              <w:rPr>
                <w:rFonts w:ascii="標楷體" w:eastAsia="標楷體" w:cs="標楷體" w:hint="eastAsia"/>
                <w:sz w:val="20"/>
                <w:szCs w:val="20"/>
                <w:lang w:eastAsia="zh-TW"/>
              </w:rPr>
              <w:t>弱勢學生須</w:t>
            </w:r>
            <w:r>
              <w:rPr>
                <w:rFonts w:ascii="標楷體" w:eastAsia="標楷體" w:cs="標楷體" w:hint="eastAsia"/>
                <w:sz w:val="20"/>
                <w:szCs w:val="20"/>
                <w:lang w:eastAsia="zh-TW"/>
              </w:rPr>
              <w:t>於選用表</w:t>
            </w:r>
            <w:proofErr w:type="gramStart"/>
            <w:r>
              <w:rPr>
                <w:rFonts w:ascii="標楷體" w:eastAsia="標楷體" w:cs="標楷體" w:hint="eastAsia"/>
                <w:sz w:val="20"/>
                <w:szCs w:val="20"/>
                <w:lang w:eastAsia="zh-TW"/>
              </w:rPr>
              <w:t>件檢</w:t>
            </w:r>
            <w:r w:rsidRPr="00672564">
              <w:rPr>
                <w:rFonts w:ascii="標楷體" w:eastAsia="標楷體" w:cs="標楷體" w:hint="eastAsia"/>
                <w:sz w:val="20"/>
                <w:szCs w:val="20"/>
                <w:lang w:eastAsia="zh-TW"/>
              </w:rPr>
              <w:t>附</w:t>
            </w:r>
            <w:r>
              <w:rPr>
                <w:rFonts w:ascii="標楷體" w:eastAsia="標楷體" w:cs="標楷體" w:hint="eastAsia"/>
                <w:sz w:val="20"/>
                <w:szCs w:val="20"/>
                <w:lang w:eastAsia="zh-TW"/>
              </w:rPr>
              <w:t>勾</w:t>
            </w:r>
            <w:proofErr w:type="gramEnd"/>
            <w:r>
              <w:rPr>
                <w:rFonts w:ascii="標楷體" w:eastAsia="標楷體" w:cs="標楷體" w:hint="eastAsia"/>
                <w:sz w:val="20"/>
                <w:szCs w:val="20"/>
                <w:lang w:eastAsia="zh-TW"/>
              </w:rPr>
              <w:t>選類別之身分證明電子檔</w:t>
            </w:r>
            <w:r w:rsidRPr="00672564">
              <w:rPr>
                <w:rFonts w:eastAsia="標楷體"/>
                <w:sz w:val="20"/>
                <w:szCs w:val="20"/>
                <w:lang w:eastAsia="zh-TW"/>
              </w:rPr>
              <w:t>)</w:t>
            </w:r>
          </w:p>
        </w:tc>
      </w:tr>
      <w:tr w:rsidR="002411C0" w:rsidRPr="008545F9" w14:paraId="0F2E38E2" w14:textId="77777777" w:rsidTr="00516770">
        <w:trPr>
          <w:trHeight w:val="680"/>
          <w:jc w:val="center"/>
        </w:trPr>
        <w:tc>
          <w:tcPr>
            <w:tcW w:w="847" w:type="dxa"/>
            <w:vMerge w:val="restart"/>
            <w:shd w:val="clear" w:color="auto" w:fill="D9D9D9" w:themeFill="background1" w:themeFillShade="D9"/>
            <w:vAlign w:val="center"/>
          </w:tcPr>
          <w:p w14:paraId="5950D50F" w14:textId="77777777" w:rsidR="002411C0" w:rsidRPr="00672564" w:rsidRDefault="002411C0" w:rsidP="003E698C">
            <w:pPr>
              <w:jc w:val="center"/>
              <w:rPr>
                <w:rFonts w:ascii="標楷體" w:eastAsia="標楷體" w:hAnsi="標楷體"/>
                <w:sz w:val="28"/>
                <w:szCs w:val="28"/>
                <w:lang w:eastAsia="zh-TW"/>
              </w:rPr>
            </w:pPr>
            <w:r w:rsidRPr="00672564">
              <w:rPr>
                <w:rFonts w:ascii="標楷體" w:eastAsia="標楷體" w:hAnsi="標楷體"/>
                <w:sz w:val="28"/>
                <w:szCs w:val="28"/>
                <w:lang w:eastAsia="zh-TW"/>
              </w:rPr>
              <w:t>緊急連絡人</w:t>
            </w:r>
          </w:p>
        </w:tc>
        <w:tc>
          <w:tcPr>
            <w:tcW w:w="1134" w:type="dxa"/>
            <w:shd w:val="clear" w:color="auto" w:fill="D9D9D9" w:themeFill="background1" w:themeFillShade="D9"/>
            <w:vAlign w:val="center"/>
          </w:tcPr>
          <w:p w14:paraId="0D0A8502" w14:textId="77777777" w:rsidR="002411C0" w:rsidRPr="00672564" w:rsidRDefault="002411C0" w:rsidP="00B32D35">
            <w:pPr>
              <w:jc w:val="center"/>
              <w:rPr>
                <w:rFonts w:ascii="標楷體" w:eastAsia="標楷體" w:hAnsi="標楷體"/>
                <w:sz w:val="28"/>
                <w:szCs w:val="28"/>
              </w:rPr>
            </w:pPr>
            <w:proofErr w:type="spellStart"/>
            <w:r w:rsidRPr="00672564">
              <w:rPr>
                <w:rFonts w:ascii="標楷體" w:eastAsia="標楷體" w:hAnsi="標楷體"/>
                <w:sz w:val="28"/>
                <w:szCs w:val="28"/>
              </w:rPr>
              <w:t>姓名</w:t>
            </w:r>
            <w:proofErr w:type="spellEnd"/>
          </w:p>
        </w:tc>
        <w:tc>
          <w:tcPr>
            <w:tcW w:w="2858" w:type="dxa"/>
            <w:vAlign w:val="center"/>
          </w:tcPr>
          <w:p w14:paraId="679D480F" w14:textId="77777777" w:rsidR="002411C0" w:rsidRPr="00672564" w:rsidRDefault="002411C0" w:rsidP="0085194D">
            <w:pPr>
              <w:jc w:val="both"/>
              <w:rPr>
                <w:rFonts w:ascii="標楷體" w:eastAsia="標楷體" w:hAnsi="標楷體"/>
                <w:sz w:val="28"/>
                <w:szCs w:val="28"/>
              </w:rPr>
            </w:pPr>
          </w:p>
        </w:tc>
        <w:tc>
          <w:tcPr>
            <w:tcW w:w="2103" w:type="dxa"/>
            <w:vAlign w:val="center"/>
          </w:tcPr>
          <w:p w14:paraId="17E25958" w14:textId="77777777" w:rsidR="002411C0" w:rsidRPr="00672564" w:rsidRDefault="002411C0" w:rsidP="00B8373A">
            <w:pPr>
              <w:jc w:val="center"/>
              <w:rPr>
                <w:rFonts w:ascii="標楷體" w:eastAsia="標楷體" w:hAnsi="標楷體"/>
                <w:sz w:val="28"/>
                <w:szCs w:val="28"/>
              </w:rPr>
            </w:pPr>
            <w:proofErr w:type="spellStart"/>
            <w:r w:rsidRPr="00672564">
              <w:rPr>
                <w:rFonts w:ascii="標楷體" w:eastAsia="標楷體" w:hAnsi="標楷體"/>
                <w:sz w:val="28"/>
                <w:szCs w:val="28"/>
              </w:rPr>
              <w:t>關係</w:t>
            </w:r>
            <w:proofErr w:type="spellEnd"/>
          </w:p>
        </w:tc>
        <w:tc>
          <w:tcPr>
            <w:tcW w:w="2737" w:type="dxa"/>
            <w:vAlign w:val="center"/>
          </w:tcPr>
          <w:p w14:paraId="618A3C0A" w14:textId="77777777" w:rsidR="002411C0" w:rsidRPr="007769A7" w:rsidRDefault="002411C0" w:rsidP="00B8373A">
            <w:pPr>
              <w:jc w:val="center"/>
              <w:rPr>
                <w:rFonts w:ascii="標楷體" w:eastAsia="標楷體" w:hAnsi="標楷體"/>
                <w:sz w:val="28"/>
                <w:szCs w:val="28"/>
                <w:lang w:eastAsia="zh-TW"/>
              </w:rPr>
            </w:pPr>
          </w:p>
        </w:tc>
      </w:tr>
      <w:tr w:rsidR="002411C0" w:rsidRPr="008545F9" w14:paraId="64A58A6A" w14:textId="77777777" w:rsidTr="00516770">
        <w:trPr>
          <w:trHeight w:val="907"/>
          <w:jc w:val="center"/>
        </w:trPr>
        <w:tc>
          <w:tcPr>
            <w:tcW w:w="847" w:type="dxa"/>
            <w:vMerge/>
            <w:shd w:val="clear" w:color="auto" w:fill="D9D9D9" w:themeFill="background1" w:themeFillShade="D9"/>
            <w:vAlign w:val="center"/>
          </w:tcPr>
          <w:p w14:paraId="7B48E321" w14:textId="77777777" w:rsidR="002411C0" w:rsidRPr="00672564" w:rsidRDefault="002411C0" w:rsidP="00B32D35">
            <w:pPr>
              <w:jc w:val="center"/>
              <w:rPr>
                <w:rFonts w:ascii="標楷體" w:eastAsia="標楷體" w:hAnsi="標楷體"/>
                <w:sz w:val="28"/>
                <w:szCs w:val="28"/>
              </w:rPr>
            </w:pPr>
          </w:p>
        </w:tc>
        <w:tc>
          <w:tcPr>
            <w:tcW w:w="1134" w:type="dxa"/>
            <w:shd w:val="clear" w:color="auto" w:fill="D9D9D9" w:themeFill="background1" w:themeFillShade="D9"/>
            <w:vAlign w:val="center"/>
          </w:tcPr>
          <w:p w14:paraId="363E6F8F" w14:textId="77777777" w:rsidR="002411C0" w:rsidRPr="00672564" w:rsidRDefault="002411C0" w:rsidP="00B32D35">
            <w:pPr>
              <w:jc w:val="center"/>
              <w:rPr>
                <w:rFonts w:ascii="標楷體" w:eastAsia="標楷體" w:hAnsi="標楷體"/>
                <w:sz w:val="28"/>
                <w:szCs w:val="28"/>
              </w:rPr>
            </w:pPr>
            <w:proofErr w:type="spellStart"/>
            <w:r w:rsidRPr="00672564">
              <w:rPr>
                <w:rFonts w:ascii="標楷體" w:eastAsia="標楷體" w:hAnsi="標楷體"/>
                <w:sz w:val="28"/>
                <w:szCs w:val="28"/>
              </w:rPr>
              <w:t>聯絡方式</w:t>
            </w:r>
            <w:proofErr w:type="spellEnd"/>
          </w:p>
        </w:tc>
        <w:tc>
          <w:tcPr>
            <w:tcW w:w="4961" w:type="dxa"/>
            <w:gridSpan w:val="2"/>
          </w:tcPr>
          <w:p w14:paraId="144AA37C" w14:textId="77777777" w:rsidR="002411C0" w:rsidRPr="00672564" w:rsidRDefault="002411C0" w:rsidP="006E479B">
            <w:pPr>
              <w:jc w:val="both"/>
              <w:rPr>
                <w:rFonts w:ascii="標楷體" w:eastAsia="標楷體" w:hAnsi="標楷體"/>
                <w:sz w:val="24"/>
                <w:szCs w:val="24"/>
              </w:rPr>
            </w:pPr>
            <w:r w:rsidRPr="00672564">
              <w:rPr>
                <w:rFonts w:ascii="標楷體" w:eastAsia="標楷體" w:hAnsi="標楷體"/>
                <w:sz w:val="24"/>
                <w:szCs w:val="24"/>
              </w:rPr>
              <w:t>E-mail：</w:t>
            </w:r>
          </w:p>
          <w:p w14:paraId="0E6E7A0E" w14:textId="77777777" w:rsidR="002411C0" w:rsidRPr="00672564" w:rsidRDefault="002411C0" w:rsidP="006E479B">
            <w:pPr>
              <w:jc w:val="both"/>
              <w:rPr>
                <w:rFonts w:ascii="標楷體" w:eastAsia="標楷體" w:hAnsi="標楷體"/>
                <w:sz w:val="28"/>
                <w:szCs w:val="28"/>
              </w:rPr>
            </w:pPr>
          </w:p>
        </w:tc>
        <w:tc>
          <w:tcPr>
            <w:tcW w:w="2737" w:type="dxa"/>
          </w:tcPr>
          <w:p w14:paraId="3F4D32CB" w14:textId="77777777" w:rsidR="002411C0" w:rsidRPr="007769A7" w:rsidRDefault="002411C0" w:rsidP="009416A9">
            <w:pPr>
              <w:jc w:val="both"/>
              <w:rPr>
                <w:rFonts w:ascii="標楷體" w:eastAsia="標楷體" w:hAnsi="標楷體"/>
                <w:sz w:val="24"/>
                <w:szCs w:val="24"/>
              </w:rPr>
            </w:pPr>
            <w:proofErr w:type="spellStart"/>
            <w:r w:rsidRPr="007769A7">
              <w:rPr>
                <w:rFonts w:ascii="標楷體" w:eastAsia="標楷體" w:hAnsi="標楷體"/>
                <w:sz w:val="24"/>
                <w:szCs w:val="24"/>
              </w:rPr>
              <w:t>手機</w:t>
            </w:r>
            <w:r>
              <w:rPr>
                <w:rFonts w:ascii="標楷體" w:eastAsia="標楷體" w:hAnsi="標楷體"/>
                <w:sz w:val="24"/>
                <w:szCs w:val="24"/>
              </w:rPr>
              <w:t>號碼</w:t>
            </w:r>
            <w:proofErr w:type="spellEnd"/>
            <w:r w:rsidRPr="007769A7">
              <w:rPr>
                <w:rFonts w:ascii="標楷體" w:eastAsia="標楷體" w:hAnsi="標楷體"/>
                <w:sz w:val="24"/>
                <w:szCs w:val="24"/>
              </w:rPr>
              <w:t>：</w:t>
            </w:r>
          </w:p>
          <w:p w14:paraId="0FA26912" w14:textId="77777777" w:rsidR="002411C0" w:rsidRPr="007769A7" w:rsidRDefault="002411C0" w:rsidP="009416A9">
            <w:pPr>
              <w:jc w:val="both"/>
              <w:rPr>
                <w:rFonts w:ascii="標楷體" w:eastAsia="標楷體" w:hAnsi="標楷體"/>
                <w:sz w:val="28"/>
                <w:szCs w:val="28"/>
                <w:lang w:eastAsia="zh-TW"/>
              </w:rPr>
            </w:pPr>
          </w:p>
        </w:tc>
      </w:tr>
      <w:tr w:rsidR="002411C0" w:rsidRPr="008545F9" w14:paraId="0187E20A" w14:textId="77777777" w:rsidTr="00F4670C">
        <w:trPr>
          <w:trHeight w:val="2551"/>
          <w:jc w:val="center"/>
        </w:trPr>
        <w:tc>
          <w:tcPr>
            <w:tcW w:w="1981" w:type="dxa"/>
            <w:gridSpan w:val="2"/>
            <w:shd w:val="clear" w:color="auto" w:fill="D9D9D9" w:themeFill="background1" w:themeFillShade="D9"/>
            <w:vAlign w:val="center"/>
          </w:tcPr>
          <w:p w14:paraId="3DBBEB29" w14:textId="77777777" w:rsidR="002411C0" w:rsidRPr="00672564" w:rsidRDefault="002411C0" w:rsidP="00EB1FB0">
            <w:pPr>
              <w:jc w:val="center"/>
              <w:rPr>
                <w:rFonts w:ascii="標楷體" w:eastAsia="標楷體" w:hAnsi="標楷體"/>
                <w:sz w:val="28"/>
                <w:szCs w:val="28"/>
              </w:rPr>
            </w:pPr>
            <w:proofErr w:type="spellStart"/>
            <w:r w:rsidRPr="00672564">
              <w:rPr>
                <w:rFonts w:ascii="標楷體" w:eastAsia="標楷體" w:hAnsi="標楷體"/>
                <w:sz w:val="28"/>
                <w:szCs w:val="28"/>
              </w:rPr>
              <w:t>外語能力檢定</w:t>
            </w:r>
            <w:proofErr w:type="spellEnd"/>
          </w:p>
        </w:tc>
        <w:tc>
          <w:tcPr>
            <w:tcW w:w="7698" w:type="dxa"/>
            <w:gridSpan w:val="3"/>
          </w:tcPr>
          <w:p w14:paraId="6D3957E3" w14:textId="77777777" w:rsidR="002411C0" w:rsidRPr="00672564" w:rsidRDefault="002411C0" w:rsidP="006E479B">
            <w:pPr>
              <w:jc w:val="both"/>
              <w:rPr>
                <w:rFonts w:ascii="標楷體" w:eastAsia="標楷體" w:hAnsi="標楷體"/>
                <w:sz w:val="28"/>
                <w:szCs w:val="28"/>
                <w:lang w:eastAsia="zh-TW"/>
              </w:rPr>
            </w:pPr>
            <w:r w:rsidRPr="00672564">
              <w:rPr>
                <w:rFonts w:ascii="標楷體" w:eastAsia="標楷體" w:hAnsi="標楷體"/>
                <w:sz w:val="28"/>
                <w:szCs w:val="28"/>
                <w:lang w:eastAsia="zh-TW"/>
              </w:rPr>
              <w:t>□無</w:t>
            </w:r>
          </w:p>
          <w:p w14:paraId="4BED910E" w14:textId="77777777" w:rsidR="002411C0" w:rsidRPr="00672564" w:rsidRDefault="002411C0" w:rsidP="006E479B">
            <w:pPr>
              <w:jc w:val="both"/>
              <w:rPr>
                <w:rFonts w:eastAsia="標楷體"/>
                <w:sz w:val="20"/>
                <w:szCs w:val="20"/>
                <w:lang w:eastAsia="zh-TW"/>
              </w:rPr>
            </w:pPr>
            <w:r w:rsidRPr="00672564">
              <w:rPr>
                <w:rFonts w:ascii="標楷體" w:eastAsia="標楷體" w:hAnsi="標楷體"/>
                <w:sz w:val="28"/>
                <w:szCs w:val="28"/>
                <w:lang w:eastAsia="zh-TW"/>
              </w:rPr>
              <w:t>□有</w:t>
            </w:r>
            <w:r w:rsidRPr="00672564">
              <w:rPr>
                <w:sz w:val="20"/>
                <w:szCs w:val="20"/>
                <w:lang w:eastAsia="zh-TW"/>
              </w:rPr>
              <w:t>(</w:t>
            </w:r>
            <w:r w:rsidRPr="00672564">
              <w:rPr>
                <w:rFonts w:ascii="標楷體" w:eastAsia="標楷體" w:cs="標楷體" w:hint="eastAsia"/>
                <w:sz w:val="20"/>
                <w:szCs w:val="20"/>
                <w:lang w:eastAsia="zh-TW"/>
              </w:rPr>
              <w:t>請說明合格種類並</w:t>
            </w:r>
            <w:r>
              <w:rPr>
                <w:rFonts w:ascii="標楷體" w:eastAsia="標楷體" w:cs="標楷體" w:hint="eastAsia"/>
                <w:sz w:val="20"/>
                <w:szCs w:val="20"/>
                <w:lang w:eastAsia="zh-TW"/>
              </w:rPr>
              <w:t>於選用</w:t>
            </w:r>
            <w:proofErr w:type="gramStart"/>
            <w:r>
              <w:rPr>
                <w:rFonts w:ascii="標楷體" w:eastAsia="標楷體" w:cs="標楷體" w:hint="eastAsia"/>
                <w:sz w:val="20"/>
                <w:szCs w:val="20"/>
                <w:lang w:eastAsia="zh-TW"/>
              </w:rPr>
              <w:t>表件檢</w:t>
            </w:r>
            <w:r w:rsidRPr="00672564">
              <w:rPr>
                <w:rFonts w:ascii="標楷體" w:eastAsia="標楷體" w:cs="標楷體" w:hint="eastAsia"/>
                <w:sz w:val="20"/>
                <w:szCs w:val="20"/>
                <w:lang w:eastAsia="zh-TW"/>
              </w:rPr>
              <w:t>附</w:t>
            </w:r>
            <w:proofErr w:type="gramEnd"/>
            <w:r w:rsidRPr="00672564">
              <w:rPr>
                <w:rFonts w:ascii="標楷體" w:eastAsia="標楷體" w:cs="標楷體" w:hint="eastAsia"/>
                <w:sz w:val="20"/>
                <w:szCs w:val="20"/>
                <w:lang w:eastAsia="zh-TW"/>
              </w:rPr>
              <w:t>檢定合格證書</w:t>
            </w:r>
            <w:r>
              <w:rPr>
                <w:rFonts w:ascii="標楷體" w:eastAsia="標楷體" w:cs="標楷體" w:hint="eastAsia"/>
                <w:sz w:val="20"/>
                <w:szCs w:val="20"/>
                <w:lang w:eastAsia="zh-TW"/>
              </w:rPr>
              <w:t>電子檔</w:t>
            </w:r>
            <w:r w:rsidRPr="00672564">
              <w:rPr>
                <w:rFonts w:eastAsia="標楷體"/>
                <w:sz w:val="20"/>
                <w:szCs w:val="20"/>
                <w:lang w:eastAsia="zh-TW"/>
              </w:rPr>
              <w:t>)</w:t>
            </w:r>
          </w:p>
          <w:p w14:paraId="73E2AE02" w14:textId="77777777" w:rsidR="002411C0" w:rsidRDefault="002411C0" w:rsidP="006E479B">
            <w:pPr>
              <w:jc w:val="both"/>
              <w:rPr>
                <w:rFonts w:eastAsia="標楷體"/>
                <w:sz w:val="20"/>
                <w:szCs w:val="20"/>
                <w:lang w:eastAsia="zh-TW"/>
              </w:rPr>
            </w:pPr>
          </w:p>
          <w:p w14:paraId="5A3A8074" w14:textId="77777777" w:rsidR="002411C0" w:rsidRDefault="002411C0" w:rsidP="006E479B">
            <w:pPr>
              <w:jc w:val="both"/>
              <w:rPr>
                <w:rFonts w:eastAsia="標楷體"/>
                <w:sz w:val="20"/>
                <w:szCs w:val="20"/>
                <w:lang w:eastAsia="zh-TW"/>
              </w:rPr>
            </w:pPr>
          </w:p>
          <w:p w14:paraId="115EDA8E" w14:textId="77777777" w:rsidR="002411C0" w:rsidRDefault="002411C0" w:rsidP="006E479B">
            <w:pPr>
              <w:jc w:val="both"/>
              <w:rPr>
                <w:rFonts w:eastAsia="標楷體"/>
                <w:sz w:val="20"/>
                <w:szCs w:val="20"/>
                <w:lang w:eastAsia="zh-TW"/>
              </w:rPr>
            </w:pPr>
          </w:p>
          <w:p w14:paraId="7EF32916" w14:textId="77777777" w:rsidR="002411C0" w:rsidRPr="00672564" w:rsidRDefault="002411C0" w:rsidP="006E479B">
            <w:pPr>
              <w:jc w:val="both"/>
              <w:rPr>
                <w:rFonts w:eastAsia="標楷體"/>
                <w:sz w:val="20"/>
                <w:szCs w:val="20"/>
                <w:lang w:eastAsia="zh-TW"/>
              </w:rPr>
            </w:pPr>
          </w:p>
          <w:p w14:paraId="517C3756" w14:textId="77777777" w:rsidR="002411C0" w:rsidRPr="00672564" w:rsidRDefault="002411C0" w:rsidP="006E479B">
            <w:pPr>
              <w:jc w:val="both"/>
              <w:rPr>
                <w:rFonts w:ascii="標楷體" w:eastAsia="標楷體" w:hAnsi="標楷體"/>
                <w:sz w:val="28"/>
                <w:szCs w:val="28"/>
                <w:lang w:eastAsia="zh-TW"/>
              </w:rPr>
            </w:pPr>
          </w:p>
          <w:p w14:paraId="2563D24F" w14:textId="77777777" w:rsidR="002411C0" w:rsidRPr="00672564" w:rsidRDefault="002411C0" w:rsidP="006E479B">
            <w:pPr>
              <w:jc w:val="both"/>
              <w:rPr>
                <w:rFonts w:ascii="標楷體" w:eastAsia="標楷體" w:hAnsi="標楷體"/>
                <w:sz w:val="28"/>
                <w:szCs w:val="28"/>
                <w:lang w:eastAsia="zh-TW"/>
              </w:rPr>
            </w:pPr>
            <w:r w:rsidRPr="00672564">
              <w:rPr>
                <w:rFonts w:ascii="標楷體" w:eastAsia="標楷體" w:hAnsi="標楷體"/>
                <w:sz w:val="28"/>
                <w:szCs w:val="28"/>
                <w:lang w:eastAsia="zh-TW"/>
              </w:rPr>
              <w:t>□其他</w:t>
            </w:r>
          </w:p>
        </w:tc>
      </w:tr>
      <w:tr w:rsidR="002411C0" w:rsidRPr="008545F9" w14:paraId="5AD48974" w14:textId="77777777" w:rsidTr="00F4670C">
        <w:trPr>
          <w:trHeight w:val="2551"/>
          <w:jc w:val="center"/>
        </w:trPr>
        <w:tc>
          <w:tcPr>
            <w:tcW w:w="1981" w:type="dxa"/>
            <w:gridSpan w:val="2"/>
            <w:shd w:val="clear" w:color="auto" w:fill="D9D9D9" w:themeFill="background1" w:themeFillShade="D9"/>
            <w:vAlign w:val="center"/>
          </w:tcPr>
          <w:p w14:paraId="54F75C18" w14:textId="77777777" w:rsidR="002411C0" w:rsidRPr="00672564" w:rsidRDefault="002411C0" w:rsidP="00B32D35">
            <w:pPr>
              <w:jc w:val="center"/>
              <w:rPr>
                <w:rFonts w:ascii="標楷體" w:eastAsia="標楷體" w:hAnsi="標楷體"/>
                <w:sz w:val="28"/>
                <w:szCs w:val="28"/>
              </w:rPr>
            </w:pPr>
            <w:proofErr w:type="spellStart"/>
            <w:r w:rsidRPr="00672564">
              <w:rPr>
                <w:rFonts w:ascii="標楷體" w:eastAsia="標楷體" w:hAnsi="標楷體"/>
                <w:sz w:val="28"/>
                <w:szCs w:val="28"/>
              </w:rPr>
              <w:t>專長</w:t>
            </w:r>
            <w:proofErr w:type="spellEnd"/>
            <w:r w:rsidRPr="00672564">
              <w:rPr>
                <w:rFonts w:ascii="標楷體" w:eastAsia="標楷體" w:hAnsi="標楷體"/>
                <w:sz w:val="28"/>
                <w:szCs w:val="28"/>
              </w:rPr>
              <w:t>/</w:t>
            </w:r>
            <w:proofErr w:type="spellStart"/>
            <w:r w:rsidRPr="00672564">
              <w:rPr>
                <w:rFonts w:ascii="標楷體" w:eastAsia="標楷體" w:hAnsi="標楷體"/>
                <w:sz w:val="28"/>
                <w:szCs w:val="28"/>
              </w:rPr>
              <w:t>興趣</w:t>
            </w:r>
            <w:proofErr w:type="spellEnd"/>
          </w:p>
        </w:tc>
        <w:tc>
          <w:tcPr>
            <w:tcW w:w="7698" w:type="dxa"/>
            <w:gridSpan w:val="3"/>
            <w:vAlign w:val="center"/>
          </w:tcPr>
          <w:p w14:paraId="3094E2FB" w14:textId="77777777" w:rsidR="002411C0" w:rsidRPr="00672564" w:rsidRDefault="002411C0" w:rsidP="00C66588">
            <w:pPr>
              <w:jc w:val="both"/>
              <w:rPr>
                <w:rFonts w:ascii="標楷體" w:eastAsia="標楷體" w:hAnsi="標楷體"/>
                <w:sz w:val="28"/>
                <w:szCs w:val="28"/>
                <w:lang w:eastAsia="zh-TW"/>
              </w:rPr>
            </w:pPr>
          </w:p>
        </w:tc>
      </w:tr>
      <w:tr w:rsidR="002411C0" w:rsidRPr="008545F9" w14:paraId="16623A03" w14:textId="77777777" w:rsidTr="0053724E">
        <w:trPr>
          <w:trHeight w:val="1474"/>
          <w:jc w:val="center"/>
        </w:trPr>
        <w:tc>
          <w:tcPr>
            <w:tcW w:w="1981" w:type="dxa"/>
            <w:gridSpan w:val="2"/>
            <w:shd w:val="clear" w:color="auto" w:fill="D9D9D9" w:themeFill="background1" w:themeFillShade="D9"/>
            <w:vAlign w:val="center"/>
          </w:tcPr>
          <w:p w14:paraId="26AA11EA" w14:textId="77777777" w:rsidR="002411C0" w:rsidRPr="00672564" w:rsidRDefault="002411C0" w:rsidP="006E479B">
            <w:pPr>
              <w:jc w:val="center"/>
              <w:rPr>
                <w:rFonts w:ascii="標楷體" w:eastAsia="標楷體" w:hAnsi="標楷體"/>
                <w:sz w:val="28"/>
                <w:szCs w:val="28"/>
              </w:rPr>
            </w:pPr>
            <w:proofErr w:type="spellStart"/>
            <w:r w:rsidRPr="00672564">
              <w:rPr>
                <w:rFonts w:ascii="標楷體" w:eastAsia="標楷體" w:hAnsi="標楷體"/>
                <w:sz w:val="28"/>
                <w:szCs w:val="28"/>
              </w:rPr>
              <w:t>飲食偏好</w:t>
            </w:r>
            <w:proofErr w:type="spellEnd"/>
          </w:p>
        </w:tc>
        <w:tc>
          <w:tcPr>
            <w:tcW w:w="7698" w:type="dxa"/>
            <w:gridSpan w:val="3"/>
          </w:tcPr>
          <w:p w14:paraId="657E11A0" w14:textId="77777777" w:rsidR="002411C0" w:rsidRPr="00672564" w:rsidRDefault="002411C0" w:rsidP="0053724E">
            <w:pPr>
              <w:jc w:val="both"/>
              <w:rPr>
                <w:rFonts w:ascii="標楷體" w:eastAsia="標楷體" w:hAnsi="標楷體"/>
                <w:sz w:val="28"/>
                <w:szCs w:val="28"/>
                <w:lang w:eastAsia="zh-TW"/>
              </w:rPr>
            </w:pPr>
            <w:r w:rsidRPr="00672564">
              <w:rPr>
                <w:rFonts w:ascii="標楷體" w:eastAsia="標楷體" w:hAnsi="標楷體"/>
                <w:sz w:val="28"/>
                <w:szCs w:val="28"/>
                <w:lang w:eastAsia="zh-TW"/>
              </w:rPr>
              <w:t>□無</w:t>
            </w:r>
          </w:p>
          <w:p w14:paraId="30771C3D" w14:textId="77777777" w:rsidR="002411C0" w:rsidRPr="00672564" w:rsidRDefault="002411C0" w:rsidP="0053724E">
            <w:pPr>
              <w:jc w:val="both"/>
              <w:rPr>
                <w:rFonts w:eastAsia="標楷體"/>
                <w:sz w:val="20"/>
                <w:szCs w:val="20"/>
                <w:lang w:eastAsia="zh-TW"/>
              </w:rPr>
            </w:pPr>
            <w:r w:rsidRPr="00672564">
              <w:rPr>
                <w:rFonts w:ascii="標楷體" w:eastAsia="標楷體" w:hAnsi="標楷體"/>
                <w:sz w:val="28"/>
                <w:szCs w:val="28"/>
                <w:lang w:eastAsia="zh-TW"/>
              </w:rPr>
              <w:t>□有</w:t>
            </w:r>
            <w:r w:rsidRPr="00672564">
              <w:rPr>
                <w:sz w:val="20"/>
                <w:szCs w:val="20"/>
                <w:lang w:eastAsia="zh-TW"/>
              </w:rPr>
              <w:t>(</w:t>
            </w:r>
            <w:r w:rsidRPr="00672564">
              <w:rPr>
                <w:rFonts w:ascii="標楷體" w:eastAsia="標楷體" w:cs="標楷體" w:hint="eastAsia"/>
                <w:sz w:val="20"/>
                <w:szCs w:val="20"/>
                <w:lang w:eastAsia="zh-TW"/>
              </w:rPr>
              <w:t>請說明</w:t>
            </w:r>
            <w:r w:rsidRPr="00672564">
              <w:rPr>
                <w:rFonts w:eastAsia="標楷體"/>
                <w:sz w:val="20"/>
                <w:szCs w:val="20"/>
                <w:lang w:eastAsia="zh-TW"/>
              </w:rPr>
              <w:t>)</w:t>
            </w:r>
          </w:p>
          <w:p w14:paraId="64832653" w14:textId="77777777" w:rsidR="002411C0" w:rsidRPr="00672564" w:rsidRDefault="002411C0" w:rsidP="0053724E">
            <w:pPr>
              <w:jc w:val="both"/>
              <w:rPr>
                <w:rFonts w:ascii="標楷體" w:eastAsia="標楷體" w:hAnsi="標楷體"/>
                <w:sz w:val="28"/>
                <w:szCs w:val="28"/>
                <w:lang w:eastAsia="zh-TW"/>
              </w:rPr>
            </w:pPr>
          </w:p>
        </w:tc>
      </w:tr>
      <w:tr w:rsidR="002411C0" w:rsidRPr="008545F9" w14:paraId="51C95AC0" w14:textId="77777777" w:rsidTr="0053724E">
        <w:trPr>
          <w:trHeight w:val="1474"/>
          <w:jc w:val="center"/>
        </w:trPr>
        <w:tc>
          <w:tcPr>
            <w:tcW w:w="1981" w:type="dxa"/>
            <w:gridSpan w:val="2"/>
            <w:shd w:val="clear" w:color="auto" w:fill="D9D9D9" w:themeFill="background1" w:themeFillShade="D9"/>
            <w:vAlign w:val="center"/>
          </w:tcPr>
          <w:p w14:paraId="5158423B" w14:textId="77777777" w:rsidR="002411C0" w:rsidRPr="00672564" w:rsidRDefault="002411C0" w:rsidP="006E479B">
            <w:pPr>
              <w:jc w:val="center"/>
              <w:rPr>
                <w:rFonts w:ascii="標楷體" w:eastAsia="標楷體" w:hAnsi="標楷體"/>
                <w:sz w:val="28"/>
                <w:szCs w:val="28"/>
              </w:rPr>
            </w:pPr>
            <w:proofErr w:type="spellStart"/>
            <w:r w:rsidRPr="00672564">
              <w:rPr>
                <w:rFonts w:ascii="標楷體" w:eastAsia="標楷體" w:hAnsi="標楷體"/>
                <w:sz w:val="28"/>
                <w:szCs w:val="28"/>
              </w:rPr>
              <w:t>過敏</w:t>
            </w:r>
            <w:proofErr w:type="spellEnd"/>
            <w:r w:rsidRPr="00672564">
              <w:rPr>
                <w:rFonts w:ascii="標楷體" w:eastAsia="標楷體" w:hAnsi="標楷體"/>
                <w:sz w:val="28"/>
                <w:szCs w:val="28"/>
              </w:rPr>
              <w:t>/</w:t>
            </w:r>
            <w:proofErr w:type="spellStart"/>
            <w:r w:rsidRPr="00672564">
              <w:rPr>
                <w:rFonts w:ascii="標楷體" w:eastAsia="標楷體" w:hAnsi="標楷體"/>
                <w:sz w:val="28"/>
                <w:szCs w:val="28"/>
              </w:rPr>
              <w:t>疾病</w:t>
            </w:r>
            <w:proofErr w:type="spellEnd"/>
          </w:p>
        </w:tc>
        <w:tc>
          <w:tcPr>
            <w:tcW w:w="7698" w:type="dxa"/>
            <w:gridSpan w:val="3"/>
          </w:tcPr>
          <w:p w14:paraId="41F1B3AA" w14:textId="77777777" w:rsidR="002411C0" w:rsidRPr="00672564" w:rsidRDefault="002411C0" w:rsidP="0053724E">
            <w:pPr>
              <w:jc w:val="both"/>
              <w:rPr>
                <w:rFonts w:ascii="標楷體" w:eastAsia="標楷體" w:hAnsi="標楷體"/>
                <w:sz w:val="28"/>
                <w:szCs w:val="28"/>
                <w:lang w:eastAsia="zh-TW"/>
              </w:rPr>
            </w:pPr>
            <w:r w:rsidRPr="00672564">
              <w:rPr>
                <w:rFonts w:ascii="標楷體" w:eastAsia="標楷體" w:hAnsi="標楷體"/>
                <w:sz w:val="28"/>
                <w:szCs w:val="28"/>
                <w:lang w:eastAsia="zh-TW"/>
              </w:rPr>
              <w:t>□無</w:t>
            </w:r>
          </w:p>
          <w:p w14:paraId="70865F9D" w14:textId="77777777" w:rsidR="002411C0" w:rsidRPr="00672564" w:rsidRDefault="002411C0" w:rsidP="0053724E">
            <w:pPr>
              <w:jc w:val="both"/>
              <w:rPr>
                <w:rFonts w:eastAsia="標楷體"/>
                <w:sz w:val="20"/>
                <w:szCs w:val="20"/>
                <w:lang w:eastAsia="zh-TW"/>
              </w:rPr>
            </w:pPr>
            <w:r w:rsidRPr="00672564">
              <w:rPr>
                <w:rFonts w:ascii="標楷體" w:eastAsia="標楷體" w:hAnsi="標楷體"/>
                <w:sz w:val="28"/>
                <w:szCs w:val="28"/>
                <w:lang w:eastAsia="zh-TW"/>
              </w:rPr>
              <w:t>□有</w:t>
            </w:r>
            <w:r w:rsidRPr="00672564">
              <w:rPr>
                <w:sz w:val="20"/>
                <w:szCs w:val="20"/>
                <w:lang w:eastAsia="zh-TW"/>
              </w:rPr>
              <w:t>(</w:t>
            </w:r>
            <w:r w:rsidRPr="00672564">
              <w:rPr>
                <w:rFonts w:ascii="標楷體" w:eastAsia="標楷體" w:cs="標楷體" w:hint="eastAsia"/>
                <w:sz w:val="20"/>
                <w:szCs w:val="20"/>
                <w:lang w:eastAsia="zh-TW"/>
              </w:rPr>
              <w:t>請說明</w:t>
            </w:r>
            <w:r w:rsidRPr="00672564">
              <w:rPr>
                <w:rFonts w:eastAsia="標楷體"/>
                <w:sz w:val="20"/>
                <w:szCs w:val="20"/>
                <w:lang w:eastAsia="zh-TW"/>
              </w:rPr>
              <w:t>)</w:t>
            </w:r>
          </w:p>
          <w:p w14:paraId="6E0F0896" w14:textId="77777777" w:rsidR="002411C0" w:rsidRPr="00672564" w:rsidRDefault="002411C0" w:rsidP="0053724E">
            <w:pPr>
              <w:jc w:val="both"/>
              <w:rPr>
                <w:rFonts w:ascii="標楷體" w:eastAsia="標楷體" w:hAnsi="標楷體"/>
                <w:sz w:val="28"/>
                <w:szCs w:val="28"/>
                <w:lang w:eastAsia="zh-TW"/>
              </w:rPr>
            </w:pPr>
          </w:p>
        </w:tc>
      </w:tr>
      <w:tr w:rsidR="002411C0" w:rsidRPr="008545F9" w14:paraId="059A6D7A" w14:textId="77777777" w:rsidTr="00F4670C">
        <w:trPr>
          <w:trHeight w:val="1134"/>
          <w:jc w:val="center"/>
        </w:trPr>
        <w:tc>
          <w:tcPr>
            <w:tcW w:w="1981" w:type="dxa"/>
            <w:gridSpan w:val="2"/>
            <w:shd w:val="clear" w:color="auto" w:fill="D9D9D9" w:themeFill="background1" w:themeFillShade="D9"/>
            <w:vAlign w:val="center"/>
          </w:tcPr>
          <w:p w14:paraId="34AB661F" w14:textId="77777777" w:rsidR="002411C0" w:rsidRPr="00672564" w:rsidRDefault="002411C0" w:rsidP="00B76710">
            <w:pPr>
              <w:jc w:val="center"/>
              <w:rPr>
                <w:rFonts w:ascii="標楷體" w:eastAsia="標楷體" w:hAnsi="標楷體"/>
                <w:sz w:val="28"/>
                <w:szCs w:val="28"/>
              </w:rPr>
            </w:pPr>
            <w:r w:rsidRPr="00672564">
              <w:rPr>
                <w:rFonts w:ascii="標楷體" w:eastAsia="標楷體" w:hAnsi="標楷體"/>
                <w:sz w:val="28"/>
                <w:szCs w:val="28"/>
                <w:lang w:eastAsia="zh-TW"/>
              </w:rPr>
              <w:t>家長簽名</w:t>
            </w:r>
          </w:p>
        </w:tc>
        <w:tc>
          <w:tcPr>
            <w:tcW w:w="7698" w:type="dxa"/>
            <w:gridSpan w:val="3"/>
            <w:vAlign w:val="center"/>
          </w:tcPr>
          <w:p w14:paraId="2E797C18" w14:textId="77777777" w:rsidR="002411C0" w:rsidRPr="00672564" w:rsidRDefault="002411C0" w:rsidP="00B76710">
            <w:pPr>
              <w:jc w:val="center"/>
              <w:rPr>
                <w:rFonts w:ascii="標楷體" w:eastAsia="標楷體" w:hAnsi="標楷體"/>
                <w:sz w:val="28"/>
                <w:szCs w:val="28"/>
                <w:lang w:eastAsia="zh-TW"/>
              </w:rPr>
            </w:pPr>
          </w:p>
        </w:tc>
      </w:tr>
      <w:tr w:rsidR="002411C0" w:rsidRPr="008545F9" w14:paraId="38F6FE2A" w14:textId="77777777" w:rsidTr="00F4670C">
        <w:trPr>
          <w:trHeight w:val="1134"/>
          <w:jc w:val="center"/>
        </w:trPr>
        <w:tc>
          <w:tcPr>
            <w:tcW w:w="1981" w:type="dxa"/>
            <w:gridSpan w:val="2"/>
            <w:shd w:val="clear" w:color="auto" w:fill="D9D9D9" w:themeFill="background1" w:themeFillShade="D9"/>
            <w:vAlign w:val="center"/>
          </w:tcPr>
          <w:p w14:paraId="1066A31C" w14:textId="77777777" w:rsidR="002411C0" w:rsidRPr="00672564" w:rsidRDefault="002411C0" w:rsidP="00B76710">
            <w:pPr>
              <w:jc w:val="center"/>
              <w:rPr>
                <w:rFonts w:ascii="標楷體" w:eastAsia="標楷體" w:hAnsi="標楷體"/>
                <w:sz w:val="28"/>
                <w:szCs w:val="28"/>
              </w:rPr>
            </w:pPr>
            <w:r w:rsidRPr="00672564">
              <w:rPr>
                <w:rFonts w:ascii="標楷體" w:eastAsia="標楷體" w:hAnsi="標楷體"/>
                <w:sz w:val="28"/>
                <w:szCs w:val="28"/>
                <w:lang w:eastAsia="zh-TW"/>
              </w:rPr>
              <w:t>申請人簽章</w:t>
            </w:r>
          </w:p>
        </w:tc>
        <w:tc>
          <w:tcPr>
            <w:tcW w:w="7698" w:type="dxa"/>
            <w:gridSpan w:val="3"/>
            <w:vAlign w:val="center"/>
          </w:tcPr>
          <w:p w14:paraId="4C8C2F14" w14:textId="77777777" w:rsidR="002411C0" w:rsidRPr="00672564" w:rsidRDefault="002411C0" w:rsidP="00B76710">
            <w:pPr>
              <w:jc w:val="center"/>
              <w:rPr>
                <w:rFonts w:ascii="標楷體" w:eastAsia="標楷體" w:hAnsi="標楷體"/>
                <w:sz w:val="28"/>
                <w:szCs w:val="28"/>
                <w:lang w:eastAsia="zh-TW"/>
              </w:rPr>
            </w:pPr>
          </w:p>
        </w:tc>
      </w:tr>
    </w:tbl>
    <w:p w14:paraId="76815A4F" w14:textId="77777777" w:rsidR="002411C0" w:rsidRPr="008545F9" w:rsidRDefault="002411C0" w:rsidP="00702583">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br w:type="page"/>
      </w:r>
    </w:p>
    <w:p w14:paraId="5B728CB9" w14:textId="77777777" w:rsidR="002411C0" w:rsidRPr="00CE58FB" w:rsidRDefault="002411C0" w:rsidP="00702583">
      <w:pPr>
        <w:spacing w:after="0" w:line="360" w:lineRule="auto"/>
        <w:rPr>
          <w:rFonts w:ascii="標楷體" w:eastAsia="標楷體" w:hAnsi="標楷體"/>
          <w:b/>
          <w:sz w:val="32"/>
          <w:lang w:eastAsia="zh-TW"/>
        </w:rPr>
      </w:pPr>
      <w:r w:rsidRPr="00CE58FB">
        <w:rPr>
          <w:rFonts w:ascii="標楷體" w:eastAsia="標楷體" w:hAnsi="標楷體"/>
          <w:b/>
          <w:sz w:val="32"/>
          <w:lang w:eastAsia="zh-TW"/>
        </w:rPr>
        <w:lastRenderedPageBreak/>
        <w:t>表件</w:t>
      </w:r>
      <w:proofErr w:type="gramStart"/>
      <w:r w:rsidRPr="00CE58FB">
        <w:rPr>
          <w:rFonts w:ascii="標楷體" w:eastAsia="標楷體" w:hAnsi="標楷體" w:hint="eastAsia"/>
          <w:b/>
          <w:sz w:val="32"/>
          <w:lang w:eastAsia="zh-TW"/>
        </w:rPr>
        <w:t>三</w:t>
      </w:r>
      <w:proofErr w:type="gramEnd"/>
      <w:r w:rsidRPr="00CE58FB">
        <w:rPr>
          <w:rFonts w:ascii="標楷體" w:eastAsia="標楷體" w:hAnsi="標楷體"/>
          <w:b/>
          <w:sz w:val="32"/>
          <w:lang w:eastAsia="zh-TW"/>
        </w:rPr>
        <w:t>：參與切結書</w:t>
      </w:r>
    </w:p>
    <w:p w14:paraId="548D7125" w14:textId="77777777" w:rsidR="002411C0" w:rsidRPr="008545F9" w:rsidRDefault="002411C0" w:rsidP="00702583">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本人申請「2026 屏東縣高中青年大使：美東賓州德拉瓦郡永續教育交流計畫」，確定所填資料及相關</w:t>
      </w:r>
      <w:proofErr w:type="gramStart"/>
      <w:r w:rsidRPr="008545F9">
        <w:rPr>
          <w:rFonts w:ascii="標楷體" w:eastAsia="標楷體" w:hAnsi="標楷體"/>
          <w:sz w:val="28"/>
          <w:szCs w:val="28"/>
          <w:lang w:eastAsia="zh-TW"/>
        </w:rPr>
        <w:t>附件均屬事實</w:t>
      </w:r>
      <w:proofErr w:type="gramEnd"/>
      <w:r w:rsidRPr="008545F9">
        <w:rPr>
          <w:rFonts w:ascii="標楷體" w:eastAsia="標楷體" w:hAnsi="標楷體"/>
          <w:sz w:val="28"/>
          <w:szCs w:val="28"/>
          <w:lang w:eastAsia="zh-TW"/>
        </w:rPr>
        <w:t>。嗣後如經查發現有</w:t>
      </w:r>
      <w:proofErr w:type="gramStart"/>
      <w:r w:rsidRPr="008545F9">
        <w:rPr>
          <w:rFonts w:ascii="標楷體" w:eastAsia="標楷體" w:hAnsi="標楷體"/>
          <w:sz w:val="28"/>
          <w:szCs w:val="28"/>
          <w:lang w:eastAsia="zh-TW"/>
        </w:rPr>
        <w:t>不</w:t>
      </w:r>
      <w:proofErr w:type="gramEnd"/>
      <w:r w:rsidRPr="008545F9">
        <w:rPr>
          <w:rFonts w:ascii="標楷體" w:eastAsia="標楷體" w:hAnsi="標楷體"/>
          <w:sz w:val="28"/>
          <w:szCs w:val="28"/>
          <w:lang w:eastAsia="zh-TW"/>
        </w:rPr>
        <w:t>實情事，本人願負一切法律責任，並繳回已領取之補助</w:t>
      </w:r>
      <w:r w:rsidRPr="008545F9">
        <w:rPr>
          <w:rFonts w:ascii="標楷體" w:eastAsia="標楷體" w:hAnsi="標楷體" w:cs="微軟正黑體"/>
          <w:sz w:val="28"/>
          <w:szCs w:val="28"/>
          <w:lang w:eastAsia="zh-TW"/>
        </w:rPr>
        <w:t>經費</w:t>
      </w:r>
      <w:r w:rsidRPr="008545F9">
        <w:rPr>
          <w:rFonts w:ascii="標楷體" w:eastAsia="標楷體" w:hAnsi="標楷體"/>
          <w:sz w:val="28"/>
          <w:szCs w:val="28"/>
          <w:lang w:eastAsia="zh-TW"/>
        </w:rPr>
        <w:t>。</w:t>
      </w:r>
    </w:p>
    <w:p w14:paraId="513A6D69" w14:textId="77777777" w:rsidR="002411C0" w:rsidRPr="008545F9" w:rsidRDefault="002411C0" w:rsidP="00702583">
      <w:pPr>
        <w:spacing w:after="0" w:line="360" w:lineRule="auto"/>
        <w:rPr>
          <w:rFonts w:ascii="標楷體" w:eastAsia="標楷體" w:hAnsi="標楷體"/>
          <w:sz w:val="28"/>
          <w:szCs w:val="28"/>
          <w:lang w:eastAsia="zh-TW"/>
        </w:rPr>
      </w:pPr>
    </w:p>
    <w:p w14:paraId="49842E3C" w14:textId="77777777" w:rsidR="002411C0" w:rsidRPr="008545F9" w:rsidRDefault="002411C0" w:rsidP="00702583">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本人同意若錄取後，將遵守以下規定</w:t>
      </w:r>
      <w:r>
        <w:rPr>
          <w:rFonts w:ascii="標楷體" w:eastAsia="標楷體" w:hAnsi="標楷體" w:hint="eastAsia"/>
          <w:sz w:val="28"/>
          <w:szCs w:val="28"/>
          <w:lang w:eastAsia="zh-TW"/>
        </w:rPr>
        <w:t>(詳閱簡章之配合事項)</w:t>
      </w:r>
      <w:r w:rsidRPr="008545F9">
        <w:rPr>
          <w:rFonts w:ascii="標楷體" w:eastAsia="標楷體" w:hAnsi="標楷體"/>
          <w:sz w:val="28"/>
          <w:szCs w:val="28"/>
          <w:lang w:eastAsia="zh-TW"/>
        </w:rPr>
        <w:t>：</w:t>
      </w:r>
    </w:p>
    <w:p w14:paraId="6EEE8C82" w14:textId="77777777" w:rsidR="002411C0" w:rsidRPr="008545F9" w:rsidRDefault="002411C0" w:rsidP="00274B1C">
      <w:pPr>
        <w:spacing w:after="0" w:line="360" w:lineRule="auto"/>
        <w:ind w:leftChars="100" w:left="220"/>
        <w:rPr>
          <w:rFonts w:ascii="標楷體" w:eastAsia="標楷體" w:hAnsi="標楷體"/>
          <w:sz w:val="28"/>
          <w:szCs w:val="28"/>
          <w:lang w:eastAsia="zh-TW"/>
        </w:rPr>
      </w:pPr>
      <w:r w:rsidRPr="008545F9">
        <w:rPr>
          <w:rFonts w:ascii="標楷體" w:eastAsia="標楷體" w:hAnsi="標楷體"/>
          <w:sz w:val="28"/>
          <w:szCs w:val="28"/>
          <w:lang w:eastAsia="zh-TW"/>
        </w:rPr>
        <w:t>1.遵守團</w:t>
      </w:r>
      <w:proofErr w:type="gramStart"/>
      <w:r w:rsidRPr="008545F9">
        <w:rPr>
          <w:rFonts w:ascii="標楷體" w:eastAsia="標楷體" w:hAnsi="標楷體"/>
          <w:sz w:val="28"/>
          <w:szCs w:val="28"/>
          <w:lang w:eastAsia="zh-TW"/>
        </w:rPr>
        <w:t>進團出原則</w:t>
      </w:r>
      <w:proofErr w:type="gramEnd"/>
      <w:r w:rsidRPr="008545F9">
        <w:rPr>
          <w:rFonts w:ascii="標楷體" w:eastAsia="標楷體" w:hAnsi="標楷體"/>
          <w:sz w:val="28"/>
          <w:szCs w:val="28"/>
          <w:lang w:eastAsia="zh-TW"/>
        </w:rPr>
        <w:t>，不得擅自脫隊。</w:t>
      </w:r>
    </w:p>
    <w:p w14:paraId="509159D3" w14:textId="77777777" w:rsidR="002411C0" w:rsidRPr="008545F9" w:rsidRDefault="002411C0" w:rsidP="00274B1C">
      <w:pPr>
        <w:spacing w:after="0" w:line="360" w:lineRule="auto"/>
        <w:ind w:leftChars="100" w:left="220"/>
        <w:rPr>
          <w:rFonts w:ascii="標楷體" w:eastAsia="標楷體" w:hAnsi="標楷體"/>
          <w:sz w:val="28"/>
          <w:szCs w:val="28"/>
          <w:lang w:eastAsia="zh-TW"/>
        </w:rPr>
      </w:pPr>
      <w:r w:rsidRPr="008545F9">
        <w:rPr>
          <w:rFonts w:ascii="標楷體" w:eastAsia="標楷體" w:hAnsi="標楷體"/>
          <w:sz w:val="28"/>
          <w:szCs w:val="28"/>
          <w:lang w:eastAsia="zh-TW"/>
        </w:rPr>
        <w:t>2.</w:t>
      </w:r>
      <w:r>
        <w:rPr>
          <w:rFonts w:ascii="標楷體" w:eastAsia="標楷體" w:hAnsi="標楷體"/>
          <w:sz w:val="28"/>
          <w:szCs w:val="28"/>
          <w:lang w:eastAsia="zh-TW"/>
        </w:rPr>
        <w:t>依規定</w:t>
      </w:r>
      <w:r w:rsidRPr="008545F9">
        <w:rPr>
          <w:rFonts w:ascii="標楷體" w:eastAsia="標楷體" w:hAnsi="標楷體"/>
          <w:sz w:val="28"/>
          <w:szCs w:val="28"/>
          <w:lang w:eastAsia="zh-TW"/>
        </w:rPr>
        <w:t>提交書面報告與簡報。</w:t>
      </w:r>
    </w:p>
    <w:p w14:paraId="732FE491" w14:textId="77777777" w:rsidR="002411C0" w:rsidRPr="008545F9" w:rsidRDefault="002411C0" w:rsidP="00274B1C">
      <w:pPr>
        <w:spacing w:after="0" w:line="360" w:lineRule="auto"/>
        <w:ind w:leftChars="100" w:left="220"/>
        <w:rPr>
          <w:rFonts w:ascii="標楷體" w:eastAsia="標楷體" w:hAnsi="標楷體"/>
          <w:sz w:val="28"/>
          <w:szCs w:val="28"/>
          <w:lang w:eastAsia="zh-TW"/>
        </w:rPr>
      </w:pPr>
      <w:r w:rsidRPr="008545F9">
        <w:rPr>
          <w:rFonts w:ascii="標楷體" w:eastAsia="標楷體" w:hAnsi="標楷體"/>
          <w:sz w:val="28"/>
          <w:szCs w:val="28"/>
          <w:lang w:eastAsia="zh-TW"/>
        </w:rPr>
        <w:t>3.配合縣府舉辦之增能研習與心得分享活動。</w:t>
      </w:r>
    </w:p>
    <w:p w14:paraId="0F60849E" w14:textId="77777777" w:rsidR="002411C0" w:rsidRPr="008545F9" w:rsidRDefault="002411C0" w:rsidP="00702583">
      <w:pPr>
        <w:spacing w:after="0" w:line="360" w:lineRule="auto"/>
        <w:rPr>
          <w:rFonts w:ascii="標楷體" w:eastAsia="標楷體" w:hAnsi="標楷體"/>
          <w:sz w:val="28"/>
          <w:szCs w:val="28"/>
          <w:lang w:eastAsia="zh-TW"/>
        </w:rPr>
      </w:pPr>
    </w:p>
    <w:p w14:paraId="04CC5148" w14:textId="77777777" w:rsidR="002411C0" w:rsidRPr="008545F9" w:rsidRDefault="002411C0" w:rsidP="00702583">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此致</w:t>
      </w:r>
    </w:p>
    <w:p w14:paraId="2D56ED42" w14:textId="77777777" w:rsidR="002411C0" w:rsidRPr="008545F9" w:rsidRDefault="002411C0" w:rsidP="00702583">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屏東縣政府</w:t>
      </w:r>
    </w:p>
    <w:p w14:paraId="7AD8B5FE" w14:textId="77777777" w:rsidR="002411C0" w:rsidRPr="008545F9" w:rsidRDefault="002411C0" w:rsidP="00702583">
      <w:pPr>
        <w:spacing w:after="0" w:line="360" w:lineRule="auto"/>
        <w:rPr>
          <w:rFonts w:ascii="標楷體" w:eastAsia="標楷體" w:hAnsi="標楷體"/>
          <w:sz w:val="28"/>
          <w:szCs w:val="28"/>
          <w:lang w:eastAsia="zh-TW"/>
        </w:rPr>
      </w:pPr>
    </w:p>
    <w:p w14:paraId="66CADA3E" w14:textId="77777777" w:rsidR="002411C0" w:rsidRPr="008545F9" w:rsidRDefault="002411C0" w:rsidP="00702583">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立切結書人：</w:t>
      </w:r>
      <w:r w:rsidRPr="00365050">
        <w:rPr>
          <w:rFonts w:ascii="標楷體" w:eastAsia="標楷體" w:hAnsi="標楷體"/>
          <w:sz w:val="28"/>
          <w:szCs w:val="28"/>
          <w:lang w:eastAsia="zh-TW"/>
        </w:rPr>
        <w:t xml:space="preserve">                     </w:t>
      </w:r>
      <w:r w:rsidRPr="008545F9">
        <w:rPr>
          <w:rFonts w:ascii="標楷體" w:eastAsia="標楷體" w:hAnsi="標楷體"/>
          <w:sz w:val="28"/>
          <w:szCs w:val="28"/>
          <w:lang w:eastAsia="zh-TW"/>
        </w:rPr>
        <w:t xml:space="preserve"> (簽章)</w:t>
      </w:r>
    </w:p>
    <w:p w14:paraId="0F2357DD" w14:textId="77777777" w:rsidR="002411C0" w:rsidRPr="00365050" w:rsidRDefault="002411C0" w:rsidP="00702583">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身分證字號</w:t>
      </w:r>
      <w:r w:rsidRPr="00365050">
        <w:rPr>
          <w:rFonts w:ascii="標楷體" w:eastAsia="標楷體" w:hAnsi="標楷體"/>
          <w:sz w:val="28"/>
          <w:szCs w:val="28"/>
          <w:lang w:eastAsia="zh-TW"/>
        </w:rPr>
        <w:t>：</w:t>
      </w:r>
      <w:r w:rsidRPr="008545F9">
        <w:rPr>
          <w:rFonts w:ascii="標楷體" w:eastAsia="標楷體" w:hAnsi="標楷體"/>
          <w:sz w:val="28"/>
          <w:szCs w:val="28"/>
          <w:lang w:eastAsia="zh-TW"/>
        </w:rPr>
        <w:t xml:space="preserve"> </w:t>
      </w:r>
    </w:p>
    <w:p w14:paraId="59EE7CDF" w14:textId="77777777" w:rsidR="002411C0" w:rsidRPr="008545F9" w:rsidRDefault="002411C0" w:rsidP="00702583">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日期：</w:t>
      </w:r>
      <w:r>
        <w:rPr>
          <w:rFonts w:ascii="標楷體" w:eastAsia="標楷體" w:hAnsi="標楷體" w:hint="eastAsia"/>
          <w:sz w:val="28"/>
          <w:szCs w:val="28"/>
          <w:lang w:eastAsia="zh-TW"/>
        </w:rPr>
        <w:t>115</w:t>
      </w:r>
      <w:r w:rsidRPr="008545F9">
        <w:rPr>
          <w:rFonts w:ascii="標楷體" w:eastAsia="標楷體" w:hAnsi="標楷體"/>
          <w:sz w:val="28"/>
          <w:szCs w:val="28"/>
          <w:lang w:eastAsia="zh-TW"/>
        </w:rPr>
        <w:t xml:space="preserve"> 年</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月</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日</w:t>
      </w:r>
    </w:p>
    <w:p w14:paraId="2D394AB5" w14:textId="77777777" w:rsidR="002411C0" w:rsidRPr="008545F9" w:rsidRDefault="002411C0" w:rsidP="00702583">
      <w:pPr>
        <w:spacing w:after="0" w:line="360" w:lineRule="auto"/>
        <w:rPr>
          <w:rFonts w:ascii="標楷體" w:eastAsia="標楷體" w:hAnsi="標楷體"/>
          <w:sz w:val="28"/>
          <w:szCs w:val="28"/>
          <w:lang w:eastAsia="zh-TW"/>
        </w:rPr>
      </w:pPr>
    </w:p>
    <w:p w14:paraId="09F3D77A" w14:textId="77777777" w:rsidR="002411C0" w:rsidRDefault="002411C0" w:rsidP="00702583">
      <w:pPr>
        <w:spacing w:after="0" w:line="360" w:lineRule="auto"/>
        <w:rPr>
          <w:rFonts w:ascii="標楷體" w:eastAsia="標楷體" w:hAnsi="標楷體"/>
          <w:b/>
          <w:sz w:val="32"/>
          <w:szCs w:val="32"/>
          <w:lang w:eastAsia="zh-TW"/>
        </w:rPr>
      </w:pPr>
      <w:r>
        <w:rPr>
          <w:rFonts w:ascii="標楷體" w:eastAsia="標楷體" w:hAnsi="標楷體"/>
          <w:b/>
          <w:sz w:val="32"/>
          <w:szCs w:val="32"/>
          <w:lang w:eastAsia="zh-TW"/>
        </w:rPr>
        <w:br w:type="page"/>
      </w:r>
    </w:p>
    <w:p w14:paraId="6A9E0F00" w14:textId="77777777" w:rsidR="002411C0" w:rsidRPr="001F2ED7" w:rsidRDefault="002411C0" w:rsidP="00702583">
      <w:pPr>
        <w:spacing w:after="0" w:line="360" w:lineRule="auto"/>
        <w:rPr>
          <w:rFonts w:ascii="標楷體" w:eastAsia="標楷體" w:hAnsi="標楷體"/>
          <w:sz w:val="32"/>
          <w:szCs w:val="32"/>
          <w:lang w:eastAsia="zh-TW"/>
        </w:rPr>
      </w:pPr>
      <w:r w:rsidRPr="001F2ED7">
        <w:rPr>
          <w:rFonts w:ascii="標楷體" w:eastAsia="標楷體" w:hAnsi="標楷體"/>
          <w:b/>
          <w:sz w:val="32"/>
          <w:szCs w:val="32"/>
          <w:lang w:eastAsia="zh-TW"/>
        </w:rPr>
        <w:lastRenderedPageBreak/>
        <w:t>表件</w:t>
      </w:r>
      <w:r w:rsidRPr="001F2ED7">
        <w:rPr>
          <w:rFonts w:ascii="標楷體" w:eastAsia="標楷體" w:hAnsi="標楷體" w:hint="eastAsia"/>
          <w:b/>
          <w:sz w:val="32"/>
          <w:szCs w:val="32"/>
          <w:lang w:eastAsia="zh-TW"/>
        </w:rPr>
        <w:t>四</w:t>
      </w:r>
      <w:r w:rsidRPr="001F2ED7">
        <w:rPr>
          <w:rFonts w:ascii="標楷體" w:eastAsia="標楷體" w:hAnsi="標楷體"/>
          <w:b/>
          <w:sz w:val="32"/>
          <w:szCs w:val="32"/>
          <w:lang w:eastAsia="zh-TW"/>
        </w:rPr>
        <w:t>：法定代理人同意書</w:t>
      </w:r>
    </w:p>
    <w:p w14:paraId="4CB26F3B" w14:textId="77777777" w:rsidR="002411C0" w:rsidRDefault="002411C0" w:rsidP="00702583">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本人(法定代理人)</w:t>
      </w:r>
      <w:r w:rsidRPr="00365050">
        <w:rPr>
          <w:rFonts w:ascii="標楷體" w:eastAsia="標楷體" w:hAnsi="標楷體"/>
          <w:sz w:val="28"/>
          <w:szCs w:val="28"/>
          <w:lang w:eastAsia="zh-TW"/>
        </w:rPr>
        <w:t xml:space="preserve">                     </w:t>
      </w:r>
      <w:r w:rsidRPr="008545F9">
        <w:rPr>
          <w:rFonts w:ascii="標楷體" w:eastAsia="標楷體" w:hAnsi="標楷體"/>
          <w:sz w:val="28"/>
          <w:szCs w:val="28"/>
          <w:lang w:eastAsia="zh-TW"/>
        </w:rPr>
        <w:t xml:space="preserve"> 為申請人</w:t>
      </w:r>
      <w:r w:rsidRPr="00365050">
        <w:rPr>
          <w:rFonts w:ascii="標楷體" w:eastAsia="標楷體" w:hAnsi="標楷體"/>
          <w:sz w:val="28"/>
          <w:szCs w:val="28"/>
          <w:lang w:eastAsia="zh-TW"/>
        </w:rPr>
        <w:t xml:space="preserve">                     </w:t>
      </w:r>
      <w:r w:rsidRPr="008545F9">
        <w:rPr>
          <w:rFonts w:ascii="標楷體" w:eastAsia="標楷體" w:hAnsi="標楷體"/>
          <w:sz w:val="28"/>
          <w:szCs w:val="28"/>
          <w:lang w:eastAsia="zh-TW"/>
        </w:rPr>
        <w:t xml:space="preserve"> </w:t>
      </w:r>
    </w:p>
    <w:p w14:paraId="74620A6A" w14:textId="77777777" w:rsidR="002411C0" w:rsidRPr="008545F9" w:rsidRDefault="002411C0" w:rsidP="002706F5">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之</w:t>
      </w:r>
      <w:r w:rsidRPr="00365050">
        <w:rPr>
          <w:rFonts w:ascii="標楷體" w:eastAsia="標楷體" w:hAnsi="標楷體"/>
          <w:sz w:val="28"/>
          <w:szCs w:val="28"/>
          <w:lang w:eastAsia="zh-TW"/>
        </w:rPr>
        <w:t xml:space="preserve">                     </w:t>
      </w:r>
      <w:r w:rsidRPr="008545F9">
        <w:rPr>
          <w:rFonts w:ascii="標楷體" w:eastAsia="標楷體" w:hAnsi="標楷體"/>
          <w:sz w:val="28"/>
          <w:szCs w:val="28"/>
          <w:lang w:eastAsia="zh-TW"/>
        </w:rPr>
        <w:t xml:space="preserve"> (關係)，茲同意其參加屏東縣政府辦理之「2026 屏東縣高中青年大使：美東賓州德拉瓦郡永續教育交流計畫」。本人與申請人已詳閱該計畫內容，並同意遵守相關規定。</w:t>
      </w:r>
    </w:p>
    <w:p w14:paraId="7036787F" w14:textId="77777777" w:rsidR="002411C0" w:rsidRPr="008545F9" w:rsidRDefault="002411C0" w:rsidP="00702583">
      <w:pPr>
        <w:spacing w:after="0" w:line="360" w:lineRule="auto"/>
        <w:rPr>
          <w:rFonts w:ascii="標楷體" w:eastAsia="標楷體" w:hAnsi="標楷體"/>
          <w:sz w:val="28"/>
          <w:szCs w:val="28"/>
          <w:lang w:eastAsia="zh-TW"/>
        </w:rPr>
      </w:pPr>
    </w:p>
    <w:p w14:paraId="74B980DE" w14:textId="77777777" w:rsidR="002411C0" w:rsidRPr="008545F9" w:rsidRDefault="002411C0" w:rsidP="00702583">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 xml:space="preserve">法定代理人： </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(簽章)</w:t>
      </w:r>
    </w:p>
    <w:p w14:paraId="0B91B1AC" w14:textId="77777777" w:rsidR="002411C0" w:rsidRPr="008545F9" w:rsidRDefault="002411C0" w:rsidP="00702583">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身分證字號：</w:t>
      </w:r>
    </w:p>
    <w:p w14:paraId="6F59D20C" w14:textId="77777777" w:rsidR="002411C0" w:rsidRPr="008545F9" w:rsidRDefault="002411C0" w:rsidP="00702583">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聯絡手機：</w:t>
      </w:r>
    </w:p>
    <w:p w14:paraId="63DC09E6" w14:textId="77777777" w:rsidR="002411C0" w:rsidRPr="008545F9" w:rsidRDefault="002411C0" w:rsidP="00702583">
      <w:pPr>
        <w:spacing w:beforeLines="100" w:before="240" w:after="0" w:line="360" w:lineRule="auto"/>
        <w:rPr>
          <w:rFonts w:ascii="標楷體" w:eastAsia="標楷體" w:hAnsi="標楷體"/>
          <w:sz w:val="28"/>
          <w:szCs w:val="28"/>
          <w:lang w:eastAsia="zh-TW"/>
        </w:rPr>
      </w:pPr>
    </w:p>
    <w:p w14:paraId="0B7499FE" w14:textId="77777777" w:rsidR="002411C0" w:rsidRPr="008545F9" w:rsidRDefault="002411C0" w:rsidP="00702583">
      <w:pPr>
        <w:spacing w:beforeLines="100" w:before="240"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t>日期：</w:t>
      </w:r>
      <w:r>
        <w:rPr>
          <w:rFonts w:ascii="標楷體" w:eastAsia="標楷體" w:hAnsi="標楷體" w:hint="eastAsia"/>
          <w:sz w:val="28"/>
          <w:szCs w:val="28"/>
          <w:lang w:eastAsia="zh-TW"/>
        </w:rPr>
        <w:t>115</w:t>
      </w:r>
      <w:r w:rsidRPr="008545F9">
        <w:rPr>
          <w:rFonts w:ascii="標楷體" w:eastAsia="標楷體" w:hAnsi="標楷體"/>
          <w:sz w:val="28"/>
          <w:szCs w:val="28"/>
          <w:lang w:eastAsia="zh-TW"/>
        </w:rPr>
        <w:t xml:space="preserve"> 年</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月</w:t>
      </w:r>
      <w:r>
        <w:rPr>
          <w:rFonts w:ascii="標楷體" w:eastAsia="標楷體" w:hAnsi="標楷體"/>
          <w:sz w:val="28"/>
          <w:szCs w:val="28"/>
          <w:lang w:eastAsia="zh-TW"/>
        </w:rPr>
        <w:t xml:space="preserve">      </w:t>
      </w:r>
      <w:r w:rsidRPr="008545F9">
        <w:rPr>
          <w:rFonts w:ascii="標楷體" w:eastAsia="標楷體" w:hAnsi="標楷體"/>
          <w:sz w:val="28"/>
          <w:szCs w:val="28"/>
          <w:lang w:eastAsia="zh-TW"/>
        </w:rPr>
        <w:t>日</w:t>
      </w:r>
    </w:p>
    <w:p w14:paraId="13446C29" w14:textId="77777777" w:rsidR="002411C0" w:rsidRPr="008545F9" w:rsidRDefault="002411C0" w:rsidP="00702583">
      <w:pPr>
        <w:spacing w:after="0" w:line="360" w:lineRule="auto"/>
        <w:rPr>
          <w:rFonts w:ascii="標楷體" w:eastAsia="標楷體" w:hAnsi="標楷體"/>
          <w:sz w:val="28"/>
          <w:szCs w:val="28"/>
          <w:lang w:eastAsia="zh-TW"/>
        </w:rPr>
      </w:pPr>
      <w:r w:rsidRPr="008545F9">
        <w:rPr>
          <w:rFonts w:ascii="標楷體" w:eastAsia="標楷體" w:hAnsi="標楷體"/>
          <w:sz w:val="28"/>
          <w:szCs w:val="28"/>
          <w:lang w:eastAsia="zh-TW"/>
        </w:rPr>
        <w:br w:type="page"/>
      </w:r>
    </w:p>
    <w:p w14:paraId="42F60DED" w14:textId="77777777" w:rsidR="002411C0" w:rsidRPr="008545F9" w:rsidRDefault="002411C0" w:rsidP="00702583">
      <w:pPr>
        <w:spacing w:after="0" w:line="360" w:lineRule="auto"/>
        <w:rPr>
          <w:rFonts w:ascii="標楷體" w:eastAsia="標楷體" w:hAnsi="標楷體"/>
          <w:sz w:val="28"/>
          <w:szCs w:val="28"/>
          <w:lang w:eastAsia="zh-TW"/>
        </w:rPr>
      </w:pPr>
      <w:r w:rsidRPr="001F2ED7">
        <w:rPr>
          <w:rFonts w:ascii="標楷體" w:eastAsia="標楷體" w:hAnsi="標楷體"/>
          <w:b/>
          <w:sz w:val="32"/>
          <w:szCs w:val="32"/>
          <w:lang w:eastAsia="zh-TW"/>
        </w:rPr>
        <w:lastRenderedPageBreak/>
        <w:t>表件</w:t>
      </w:r>
      <w:r>
        <w:rPr>
          <w:rFonts w:ascii="標楷體" w:eastAsia="標楷體" w:hAnsi="標楷體" w:hint="eastAsia"/>
          <w:b/>
          <w:sz w:val="32"/>
          <w:szCs w:val="32"/>
          <w:lang w:eastAsia="zh-TW"/>
        </w:rPr>
        <w:t>五</w:t>
      </w:r>
      <w:r w:rsidRPr="001F2ED7">
        <w:rPr>
          <w:rFonts w:ascii="標楷體" w:eastAsia="標楷體" w:hAnsi="標楷體"/>
          <w:b/>
          <w:sz w:val="32"/>
          <w:szCs w:val="32"/>
          <w:lang w:eastAsia="zh-TW"/>
        </w:rPr>
        <w:t>：</w:t>
      </w:r>
      <w:r w:rsidRPr="00C073C6">
        <w:rPr>
          <w:rFonts w:ascii="標楷體" w:eastAsia="標楷體" w:hAnsi="標楷體"/>
          <w:b/>
          <w:sz w:val="32"/>
          <w:szCs w:val="32"/>
          <w:lang w:eastAsia="zh-TW"/>
        </w:rPr>
        <w:t>申請</w:t>
      </w:r>
      <w:r>
        <w:rPr>
          <w:rFonts w:ascii="標楷體" w:eastAsia="標楷體" w:hAnsi="標楷體" w:hint="eastAsia"/>
          <w:b/>
          <w:sz w:val="32"/>
          <w:szCs w:val="32"/>
          <w:lang w:eastAsia="zh-TW"/>
        </w:rPr>
        <w:t>計畫</w:t>
      </w:r>
    </w:p>
    <w:p w14:paraId="74811D4D" w14:textId="30B479D8" w:rsidR="002411C0" w:rsidRPr="00DC5176" w:rsidRDefault="002411C0" w:rsidP="00DC5176">
      <w:pPr>
        <w:spacing w:after="0" w:line="360" w:lineRule="auto"/>
        <w:jc w:val="center"/>
        <w:rPr>
          <w:rFonts w:ascii="標楷體" w:eastAsia="標楷體" w:hAnsi="標楷體"/>
          <w:color w:val="0000FF"/>
          <w:sz w:val="24"/>
          <w:szCs w:val="24"/>
          <w:lang w:eastAsia="zh-TW"/>
        </w:rPr>
      </w:pPr>
      <w:proofErr w:type="gramStart"/>
      <w:r w:rsidRPr="00DC5176">
        <w:rPr>
          <w:rFonts w:ascii="標楷體" w:eastAsia="標楷體" w:hAnsi="標楷體"/>
          <w:color w:val="0000FF"/>
          <w:sz w:val="24"/>
          <w:szCs w:val="24"/>
          <w:lang w:eastAsia="zh-TW"/>
        </w:rPr>
        <w:t>【</w:t>
      </w:r>
      <w:proofErr w:type="gramEnd"/>
      <w:r w:rsidRPr="00DC5176">
        <w:rPr>
          <w:rFonts w:ascii="標楷體" w:eastAsia="標楷體" w:hAnsi="標楷體"/>
          <w:color w:val="0000FF"/>
          <w:sz w:val="24"/>
          <w:szCs w:val="24"/>
          <w:lang w:eastAsia="zh-TW"/>
        </w:rPr>
        <w:t xml:space="preserve">撰寫規範：A4 </w:t>
      </w:r>
      <w:proofErr w:type="gramStart"/>
      <w:r w:rsidRPr="00DC5176">
        <w:rPr>
          <w:rFonts w:ascii="標楷體" w:eastAsia="標楷體" w:hAnsi="標楷體"/>
          <w:color w:val="0000FF"/>
          <w:sz w:val="24"/>
          <w:szCs w:val="24"/>
          <w:lang w:eastAsia="zh-TW"/>
        </w:rPr>
        <w:t>直式橫書</w:t>
      </w:r>
      <w:proofErr w:type="gramEnd"/>
      <w:r w:rsidRPr="00DC5176">
        <w:rPr>
          <w:rFonts w:ascii="標楷體" w:eastAsia="標楷體" w:hAnsi="標楷體"/>
          <w:color w:val="0000FF"/>
          <w:sz w:val="24"/>
          <w:szCs w:val="24"/>
          <w:lang w:eastAsia="zh-TW"/>
        </w:rPr>
        <w:t xml:space="preserve">、標楷體、內文 14 </w:t>
      </w:r>
      <w:proofErr w:type="gramStart"/>
      <w:r w:rsidRPr="00DC5176">
        <w:rPr>
          <w:rFonts w:ascii="標楷體" w:eastAsia="標楷體" w:hAnsi="標楷體"/>
          <w:color w:val="0000FF"/>
          <w:sz w:val="24"/>
          <w:szCs w:val="24"/>
          <w:lang w:eastAsia="zh-TW"/>
        </w:rPr>
        <w:t>號字</w:t>
      </w:r>
      <w:proofErr w:type="gramEnd"/>
      <w:r w:rsidRPr="00DC5176">
        <w:rPr>
          <w:rFonts w:ascii="標楷體" w:eastAsia="標楷體" w:hAnsi="標楷體"/>
          <w:color w:val="0000FF"/>
          <w:sz w:val="24"/>
          <w:szCs w:val="24"/>
          <w:lang w:eastAsia="zh-TW"/>
        </w:rPr>
        <w:t>、固定行高 24 點</w:t>
      </w:r>
      <w:r>
        <w:rPr>
          <w:rFonts w:ascii="標楷體" w:eastAsia="標楷體" w:hAnsi="標楷體"/>
          <w:color w:val="0000FF"/>
          <w:sz w:val="24"/>
          <w:szCs w:val="24"/>
          <w:lang w:eastAsia="zh-TW"/>
        </w:rPr>
        <w:t>，不超過1</w:t>
      </w:r>
      <w:r>
        <w:rPr>
          <w:rFonts w:ascii="標楷體" w:eastAsia="標楷體" w:hAnsi="標楷體" w:hint="eastAsia"/>
          <w:color w:val="0000FF"/>
          <w:sz w:val="24"/>
          <w:szCs w:val="24"/>
          <w:lang w:eastAsia="zh-TW"/>
        </w:rPr>
        <w:t>0</w:t>
      </w:r>
      <w:r>
        <w:rPr>
          <w:rFonts w:ascii="標楷體" w:eastAsia="標楷體" w:hAnsi="標楷體"/>
          <w:color w:val="0000FF"/>
          <w:sz w:val="24"/>
          <w:szCs w:val="24"/>
          <w:lang w:eastAsia="zh-TW"/>
        </w:rPr>
        <w:t>頁</w:t>
      </w:r>
      <w:proofErr w:type="gramStart"/>
      <w:r w:rsidRPr="00DC5176">
        <w:rPr>
          <w:rFonts w:ascii="標楷體" w:eastAsia="標楷體" w:hAnsi="標楷體"/>
          <w:color w:val="0000FF"/>
          <w:sz w:val="24"/>
          <w:szCs w:val="24"/>
          <w:lang w:eastAsia="zh-TW"/>
        </w:rPr>
        <w:t>】</w:t>
      </w:r>
      <w:proofErr w:type="gramEnd"/>
    </w:p>
    <w:p w14:paraId="184E1BDF" w14:textId="77777777" w:rsidR="002411C0" w:rsidRPr="00362295" w:rsidRDefault="002411C0" w:rsidP="00362295">
      <w:pPr>
        <w:spacing w:after="0" w:line="480" w:lineRule="exact"/>
        <w:rPr>
          <w:rFonts w:ascii="標楷體" w:eastAsia="標楷體" w:hAnsi="標楷體"/>
          <w:sz w:val="28"/>
          <w:szCs w:val="28"/>
          <w:lang w:eastAsia="zh-TW"/>
        </w:rPr>
      </w:pPr>
      <w:r w:rsidRPr="00362295">
        <w:rPr>
          <w:rFonts w:ascii="標楷體" w:eastAsia="標楷體" w:hAnsi="標楷體"/>
          <w:b/>
          <w:sz w:val="28"/>
          <w:szCs w:val="28"/>
          <w:lang w:eastAsia="zh-TW"/>
        </w:rPr>
        <w:t>壹、 個人學經歷</w:t>
      </w:r>
      <w:r w:rsidRPr="00362295">
        <w:rPr>
          <w:rFonts w:ascii="標楷體" w:eastAsia="標楷體" w:hAnsi="標楷體"/>
          <w:sz w:val="28"/>
          <w:szCs w:val="28"/>
          <w:lang w:eastAsia="zh-TW"/>
        </w:rPr>
        <w:t>(</w:t>
      </w:r>
      <w:proofErr w:type="gramStart"/>
      <w:r w:rsidRPr="00362295">
        <w:rPr>
          <w:rFonts w:ascii="標楷體" w:eastAsia="標楷體" w:hAnsi="標楷體"/>
          <w:sz w:val="28"/>
          <w:szCs w:val="28"/>
          <w:lang w:eastAsia="zh-TW"/>
        </w:rPr>
        <w:t>含永續</w:t>
      </w:r>
      <w:proofErr w:type="gramEnd"/>
      <w:r w:rsidRPr="00362295">
        <w:rPr>
          <w:rFonts w:ascii="標楷體" w:eastAsia="標楷體" w:hAnsi="標楷體"/>
          <w:sz w:val="28"/>
          <w:szCs w:val="28"/>
          <w:lang w:eastAsia="zh-TW"/>
        </w:rPr>
        <w:t>教育參與文字紀錄)</w:t>
      </w:r>
    </w:p>
    <w:p w14:paraId="078FE819" w14:textId="77777777" w:rsidR="002411C0" w:rsidRPr="00362295" w:rsidRDefault="002411C0" w:rsidP="00362295">
      <w:pPr>
        <w:spacing w:after="0" w:line="480" w:lineRule="exact"/>
        <w:rPr>
          <w:rFonts w:ascii="標楷體" w:eastAsia="標楷體" w:hAnsi="標楷體"/>
          <w:sz w:val="28"/>
          <w:szCs w:val="28"/>
          <w:lang w:eastAsia="zh-TW"/>
        </w:rPr>
      </w:pPr>
    </w:p>
    <w:p w14:paraId="36C7AF65" w14:textId="77777777" w:rsidR="002411C0" w:rsidRPr="00362295" w:rsidRDefault="002411C0" w:rsidP="00362295">
      <w:pPr>
        <w:spacing w:after="0" w:line="480" w:lineRule="exact"/>
        <w:rPr>
          <w:rFonts w:ascii="標楷體" w:eastAsia="標楷體" w:hAnsi="標楷體"/>
          <w:sz w:val="28"/>
          <w:szCs w:val="28"/>
          <w:lang w:eastAsia="zh-TW"/>
        </w:rPr>
      </w:pPr>
    </w:p>
    <w:p w14:paraId="25A084E4" w14:textId="77777777" w:rsidR="002411C0" w:rsidRPr="00362295" w:rsidRDefault="002411C0" w:rsidP="00362295">
      <w:pPr>
        <w:spacing w:after="0" w:line="480" w:lineRule="exact"/>
        <w:rPr>
          <w:rFonts w:ascii="標楷體" w:eastAsia="標楷體" w:hAnsi="標楷體"/>
          <w:sz w:val="28"/>
          <w:szCs w:val="28"/>
          <w:lang w:eastAsia="zh-TW"/>
        </w:rPr>
      </w:pPr>
    </w:p>
    <w:p w14:paraId="1A16F872" w14:textId="77777777" w:rsidR="002411C0" w:rsidRPr="00362295" w:rsidRDefault="002411C0" w:rsidP="00362295">
      <w:pPr>
        <w:spacing w:after="0" w:line="480" w:lineRule="exact"/>
        <w:rPr>
          <w:rFonts w:ascii="標楷體" w:eastAsia="標楷體" w:hAnsi="標楷體"/>
          <w:sz w:val="28"/>
          <w:szCs w:val="28"/>
          <w:lang w:eastAsia="zh-TW"/>
        </w:rPr>
      </w:pPr>
      <w:r w:rsidRPr="00362295">
        <w:rPr>
          <w:rFonts w:ascii="標楷體" w:eastAsia="標楷體" w:hAnsi="標楷體"/>
          <w:b/>
          <w:sz w:val="28"/>
          <w:szCs w:val="28"/>
          <w:lang w:eastAsia="zh-TW"/>
        </w:rPr>
        <w:t>貳、 對本交流計畫之了解</w:t>
      </w:r>
    </w:p>
    <w:p w14:paraId="7E45EA2D" w14:textId="77777777" w:rsidR="002411C0" w:rsidRPr="00362295" w:rsidRDefault="002411C0" w:rsidP="00362295">
      <w:pPr>
        <w:spacing w:after="0" w:line="480" w:lineRule="exact"/>
        <w:rPr>
          <w:rFonts w:ascii="標楷體" w:eastAsia="標楷體" w:hAnsi="標楷體"/>
          <w:sz w:val="28"/>
          <w:szCs w:val="28"/>
          <w:lang w:eastAsia="zh-TW"/>
        </w:rPr>
      </w:pPr>
    </w:p>
    <w:p w14:paraId="5B35CC76" w14:textId="77777777" w:rsidR="002411C0" w:rsidRPr="00362295" w:rsidRDefault="002411C0" w:rsidP="00362295">
      <w:pPr>
        <w:spacing w:after="0" w:line="480" w:lineRule="exact"/>
        <w:rPr>
          <w:rFonts w:ascii="標楷體" w:eastAsia="標楷體" w:hAnsi="標楷體"/>
          <w:sz w:val="28"/>
          <w:szCs w:val="28"/>
          <w:lang w:eastAsia="zh-TW"/>
        </w:rPr>
      </w:pPr>
    </w:p>
    <w:p w14:paraId="39F1BE7B" w14:textId="77777777" w:rsidR="002411C0" w:rsidRPr="00362295" w:rsidRDefault="002411C0" w:rsidP="00362295">
      <w:pPr>
        <w:spacing w:after="0" w:line="480" w:lineRule="exact"/>
        <w:rPr>
          <w:rFonts w:ascii="標楷體" w:eastAsia="標楷體" w:hAnsi="標楷體"/>
          <w:sz w:val="28"/>
          <w:szCs w:val="28"/>
          <w:lang w:eastAsia="zh-TW"/>
        </w:rPr>
      </w:pPr>
    </w:p>
    <w:p w14:paraId="0A2558F1" w14:textId="77777777" w:rsidR="002411C0" w:rsidRPr="00362295" w:rsidRDefault="002411C0" w:rsidP="00362295">
      <w:pPr>
        <w:spacing w:after="0" w:line="480" w:lineRule="exact"/>
        <w:rPr>
          <w:rFonts w:ascii="標楷體" w:eastAsia="標楷體" w:hAnsi="標楷體"/>
          <w:sz w:val="28"/>
          <w:szCs w:val="28"/>
          <w:lang w:eastAsia="zh-TW"/>
        </w:rPr>
      </w:pPr>
      <w:r w:rsidRPr="00362295">
        <w:rPr>
          <w:rFonts w:ascii="標楷體" w:eastAsia="標楷體" w:hAnsi="標楷體"/>
          <w:b/>
          <w:sz w:val="28"/>
          <w:szCs w:val="28"/>
          <w:lang w:eastAsia="zh-TW"/>
        </w:rPr>
        <w:t>參、 參與動機與期待</w:t>
      </w:r>
    </w:p>
    <w:p w14:paraId="55D1CA60" w14:textId="77777777" w:rsidR="002411C0" w:rsidRPr="00362295" w:rsidRDefault="002411C0" w:rsidP="00362295">
      <w:pPr>
        <w:spacing w:after="0" w:line="480" w:lineRule="exact"/>
        <w:rPr>
          <w:rFonts w:ascii="標楷體" w:eastAsia="標楷體" w:hAnsi="標楷體"/>
          <w:sz w:val="28"/>
          <w:szCs w:val="28"/>
          <w:lang w:eastAsia="zh-TW"/>
        </w:rPr>
      </w:pPr>
    </w:p>
    <w:p w14:paraId="6C4DA0E2" w14:textId="77777777" w:rsidR="002411C0" w:rsidRPr="00362295" w:rsidRDefault="002411C0" w:rsidP="00362295">
      <w:pPr>
        <w:spacing w:after="0" w:line="480" w:lineRule="exact"/>
        <w:rPr>
          <w:rFonts w:ascii="標楷體" w:eastAsia="標楷體" w:hAnsi="標楷體"/>
          <w:sz w:val="28"/>
          <w:szCs w:val="28"/>
          <w:lang w:eastAsia="zh-TW"/>
        </w:rPr>
      </w:pPr>
    </w:p>
    <w:p w14:paraId="79220066" w14:textId="77777777" w:rsidR="002411C0" w:rsidRPr="00362295" w:rsidRDefault="002411C0" w:rsidP="00362295">
      <w:pPr>
        <w:spacing w:after="0" w:line="480" w:lineRule="exact"/>
        <w:rPr>
          <w:rFonts w:ascii="標楷體" w:eastAsia="標楷體" w:hAnsi="標楷體"/>
          <w:sz w:val="28"/>
          <w:szCs w:val="28"/>
          <w:lang w:eastAsia="zh-TW"/>
        </w:rPr>
      </w:pPr>
    </w:p>
    <w:p w14:paraId="28764477" w14:textId="77777777" w:rsidR="002411C0" w:rsidRPr="00362295" w:rsidRDefault="002411C0" w:rsidP="00362295">
      <w:pPr>
        <w:spacing w:after="0" w:line="480" w:lineRule="exact"/>
        <w:rPr>
          <w:rFonts w:ascii="標楷體" w:eastAsia="標楷體" w:hAnsi="標楷體"/>
          <w:sz w:val="28"/>
          <w:szCs w:val="28"/>
          <w:lang w:eastAsia="zh-TW"/>
        </w:rPr>
      </w:pPr>
      <w:r w:rsidRPr="00362295">
        <w:rPr>
          <w:rFonts w:ascii="標楷體" w:eastAsia="標楷體" w:hAnsi="標楷體"/>
          <w:b/>
          <w:sz w:val="28"/>
          <w:szCs w:val="28"/>
          <w:lang w:eastAsia="zh-TW"/>
        </w:rPr>
        <w:t>肆、 返國後預計執行之「屏東在地SDGs永續行動方案」構想</w:t>
      </w:r>
    </w:p>
    <w:p w14:paraId="5C2D4300" w14:textId="77777777" w:rsidR="002411C0" w:rsidRPr="00362295" w:rsidRDefault="002411C0" w:rsidP="00362295">
      <w:pPr>
        <w:spacing w:after="0" w:line="480" w:lineRule="exact"/>
        <w:rPr>
          <w:rFonts w:ascii="標楷體" w:eastAsia="標楷體" w:hAnsi="標楷體"/>
          <w:sz w:val="28"/>
          <w:szCs w:val="28"/>
          <w:lang w:eastAsia="zh-TW"/>
        </w:rPr>
      </w:pPr>
    </w:p>
    <w:p w14:paraId="4F703290" w14:textId="77777777" w:rsidR="002411C0" w:rsidRPr="00362295" w:rsidRDefault="002411C0" w:rsidP="00362295">
      <w:pPr>
        <w:spacing w:after="0" w:line="480" w:lineRule="exact"/>
        <w:rPr>
          <w:rFonts w:ascii="標楷體" w:eastAsia="標楷體" w:hAnsi="標楷體"/>
          <w:sz w:val="28"/>
          <w:szCs w:val="28"/>
          <w:lang w:eastAsia="zh-TW"/>
        </w:rPr>
      </w:pPr>
    </w:p>
    <w:p w14:paraId="1E5096CE" w14:textId="77777777" w:rsidR="002411C0" w:rsidRPr="00362295" w:rsidRDefault="002411C0" w:rsidP="00362295">
      <w:pPr>
        <w:spacing w:after="0" w:line="480" w:lineRule="exact"/>
        <w:rPr>
          <w:sz w:val="28"/>
          <w:szCs w:val="28"/>
          <w:lang w:eastAsia="zh-TW"/>
        </w:rPr>
      </w:pPr>
    </w:p>
    <w:p w14:paraId="14B6242C" w14:textId="77777777" w:rsidR="002411C0" w:rsidRDefault="002411C0">
      <w:pPr>
        <w:rPr>
          <w:lang w:eastAsia="zh-TW"/>
        </w:rPr>
      </w:pPr>
      <w:r>
        <w:rPr>
          <w:lang w:eastAsia="zh-TW"/>
        </w:rPr>
        <w:br w:type="page"/>
      </w:r>
    </w:p>
    <w:p w14:paraId="2A965C77" w14:textId="77777777" w:rsidR="002411C0" w:rsidRDefault="002411C0" w:rsidP="003F266D">
      <w:pPr>
        <w:spacing w:after="0" w:line="360" w:lineRule="auto"/>
        <w:rPr>
          <w:rFonts w:ascii="標楷體" w:eastAsia="標楷體" w:hAnsi="標楷體"/>
          <w:bCs/>
          <w:sz w:val="24"/>
          <w:szCs w:val="24"/>
          <w:lang w:eastAsia="zh-TW"/>
        </w:rPr>
      </w:pPr>
      <w:r>
        <w:rPr>
          <w:rFonts w:ascii="標楷體" w:eastAsia="標楷體" w:hAnsi="標楷體"/>
          <w:b/>
          <w:sz w:val="32"/>
          <w:szCs w:val="32"/>
          <w:lang w:eastAsia="zh-TW"/>
        </w:rPr>
        <w:lastRenderedPageBreak/>
        <w:t>選用表件：</w:t>
      </w:r>
      <w:r w:rsidRPr="000859F5">
        <w:rPr>
          <w:rFonts w:ascii="標楷體" w:eastAsia="標楷體" w:hAnsi="標楷體"/>
          <w:b/>
          <w:sz w:val="32"/>
          <w:szCs w:val="32"/>
          <w:lang w:eastAsia="zh-TW"/>
        </w:rPr>
        <w:t>身分證明</w:t>
      </w:r>
      <w:r w:rsidRPr="003F266D">
        <w:rPr>
          <w:rFonts w:ascii="標楷體" w:eastAsia="標楷體" w:hAnsi="標楷體" w:hint="eastAsia"/>
          <w:bCs/>
          <w:sz w:val="24"/>
          <w:szCs w:val="24"/>
          <w:lang w:eastAsia="zh-TW"/>
        </w:rPr>
        <w:t>（</w:t>
      </w:r>
      <w:r w:rsidRPr="003F266D">
        <w:rPr>
          <w:rFonts w:ascii="標楷體" w:eastAsia="標楷體" w:hAnsi="標楷體" w:hint="eastAsia"/>
          <w:bCs/>
          <w:spacing w:val="-20"/>
          <w:sz w:val="24"/>
          <w:szCs w:val="24"/>
          <w:lang w:eastAsia="zh-TW"/>
        </w:rPr>
        <w:t>1頁1份資料、請列出名稱</w:t>
      </w:r>
      <w:r>
        <w:rPr>
          <w:rFonts w:ascii="標楷體" w:eastAsia="標楷體" w:hAnsi="標楷體" w:hint="eastAsia"/>
          <w:bCs/>
          <w:spacing w:val="-20"/>
          <w:sz w:val="24"/>
          <w:szCs w:val="24"/>
          <w:lang w:eastAsia="zh-TW"/>
        </w:rPr>
        <w:t>、自行增加</w:t>
      </w:r>
      <w:r w:rsidRPr="003F266D">
        <w:rPr>
          <w:rFonts w:ascii="標楷體" w:eastAsia="標楷體" w:hAnsi="標楷體" w:hint="eastAsia"/>
          <w:bCs/>
          <w:sz w:val="24"/>
          <w:szCs w:val="24"/>
          <w:lang w:eastAsia="zh-TW"/>
        </w:rPr>
        <w:t>）</w:t>
      </w:r>
    </w:p>
    <w:p w14:paraId="656608B6" w14:textId="77777777" w:rsidR="002411C0" w:rsidRDefault="002411C0" w:rsidP="003F266D">
      <w:pPr>
        <w:spacing w:after="0" w:line="360" w:lineRule="auto"/>
        <w:rPr>
          <w:rFonts w:ascii="標楷體" w:eastAsia="標楷體" w:hAnsi="標楷體"/>
          <w:bCs/>
          <w:spacing w:val="-20"/>
          <w:sz w:val="28"/>
          <w:szCs w:val="28"/>
          <w:lang w:eastAsia="zh-TW"/>
        </w:rPr>
      </w:pPr>
      <w:r w:rsidRPr="00CC0657">
        <w:rPr>
          <w:rFonts w:ascii="標楷體" w:eastAsia="標楷體" w:hAnsi="標楷體" w:hint="eastAsia"/>
          <w:bCs/>
          <w:spacing w:val="-20"/>
          <w:sz w:val="28"/>
          <w:szCs w:val="28"/>
          <w:lang w:eastAsia="zh-TW"/>
        </w:rPr>
        <w:t>名稱：</w:t>
      </w:r>
    </w:p>
    <w:p w14:paraId="166912E6" w14:textId="77777777" w:rsidR="002411C0" w:rsidRDefault="002411C0">
      <w:pPr>
        <w:rPr>
          <w:rFonts w:ascii="標楷體" w:eastAsia="標楷體" w:hAnsi="標楷體"/>
          <w:bCs/>
          <w:spacing w:val="-20"/>
          <w:sz w:val="28"/>
          <w:szCs w:val="28"/>
          <w:lang w:eastAsia="zh-TW"/>
        </w:rPr>
      </w:pPr>
      <w:r>
        <w:rPr>
          <w:rFonts w:ascii="標楷體" w:eastAsia="標楷體" w:hAnsi="標楷體"/>
          <w:bCs/>
          <w:spacing w:val="-20"/>
          <w:sz w:val="28"/>
          <w:szCs w:val="28"/>
          <w:lang w:eastAsia="zh-TW"/>
        </w:rPr>
        <w:br w:type="page"/>
      </w:r>
    </w:p>
    <w:p w14:paraId="5806C0CB" w14:textId="77777777" w:rsidR="002411C0" w:rsidRDefault="002411C0" w:rsidP="000E024B">
      <w:pPr>
        <w:spacing w:after="0" w:line="360" w:lineRule="auto"/>
        <w:rPr>
          <w:rFonts w:ascii="標楷體" w:eastAsia="標楷體" w:hAnsi="標楷體"/>
          <w:bCs/>
          <w:sz w:val="24"/>
          <w:szCs w:val="24"/>
          <w:lang w:eastAsia="zh-TW"/>
        </w:rPr>
      </w:pPr>
      <w:r>
        <w:rPr>
          <w:rFonts w:ascii="標楷體" w:eastAsia="標楷體" w:hAnsi="標楷體"/>
          <w:b/>
          <w:sz w:val="32"/>
          <w:szCs w:val="32"/>
          <w:lang w:eastAsia="zh-TW"/>
        </w:rPr>
        <w:lastRenderedPageBreak/>
        <w:t>選用表件：</w:t>
      </w:r>
      <w:r w:rsidRPr="000859F5">
        <w:rPr>
          <w:rFonts w:ascii="標楷體" w:eastAsia="標楷體" w:hAnsi="標楷體"/>
          <w:b/>
          <w:sz w:val="32"/>
          <w:szCs w:val="32"/>
          <w:lang w:eastAsia="zh-TW"/>
        </w:rPr>
        <w:t>身分證明</w:t>
      </w:r>
      <w:r w:rsidRPr="003F266D">
        <w:rPr>
          <w:rFonts w:ascii="標楷體" w:eastAsia="標楷體" w:hAnsi="標楷體" w:hint="eastAsia"/>
          <w:bCs/>
          <w:sz w:val="24"/>
          <w:szCs w:val="24"/>
          <w:lang w:eastAsia="zh-TW"/>
        </w:rPr>
        <w:t>（</w:t>
      </w:r>
      <w:r w:rsidRPr="003F266D">
        <w:rPr>
          <w:rFonts w:ascii="標楷體" w:eastAsia="標楷體" w:hAnsi="標楷體" w:hint="eastAsia"/>
          <w:bCs/>
          <w:spacing w:val="-20"/>
          <w:sz w:val="24"/>
          <w:szCs w:val="24"/>
          <w:lang w:eastAsia="zh-TW"/>
        </w:rPr>
        <w:t>1頁1份資料、請列出名稱</w:t>
      </w:r>
      <w:r>
        <w:rPr>
          <w:rFonts w:ascii="標楷體" w:eastAsia="標楷體" w:hAnsi="標楷體" w:hint="eastAsia"/>
          <w:bCs/>
          <w:spacing w:val="-20"/>
          <w:sz w:val="24"/>
          <w:szCs w:val="24"/>
          <w:lang w:eastAsia="zh-TW"/>
        </w:rPr>
        <w:t>、自行增加</w:t>
      </w:r>
      <w:r w:rsidRPr="003F266D">
        <w:rPr>
          <w:rFonts w:ascii="標楷體" w:eastAsia="標楷體" w:hAnsi="標楷體" w:hint="eastAsia"/>
          <w:bCs/>
          <w:sz w:val="24"/>
          <w:szCs w:val="24"/>
          <w:lang w:eastAsia="zh-TW"/>
        </w:rPr>
        <w:t>）</w:t>
      </w:r>
    </w:p>
    <w:p w14:paraId="161F1147" w14:textId="77777777" w:rsidR="002411C0" w:rsidRDefault="002411C0" w:rsidP="00DA0B1F">
      <w:pPr>
        <w:spacing w:after="0" w:line="240" w:lineRule="auto"/>
        <w:rPr>
          <w:rFonts w:ascii="標楷體" w:eastAsia="標楷體" w:hAnsi="標楷體"/>
          <w:bCs/>
          <w:spacing w:val="-20"/>
          <w:sz w:val="28"/>
          <w:szCs w:val="28"/>
          <w:lang w:eastAsia="zh-TW"/>
        </w:rPr>
      </w:pPr>
      <w:r w:rsidRPr="00CC0657">
        <w:rPr>
          <w:rFonts w:ascii="標楷體" w:eastAsia="標楷體" w:hAnsi="標楷體" w:hint="eastAsia"/>
          <w:bCs/>
          <w:spacing w:val="-20"/>
          <w:sz w:val="28"/>
          <w:szCs w:val="28"/>
          <w:lang w:eastAsia="zh-TW"/>
        </w:rPr>
        <w:t>名稱：</w:t>
      </w:r>
      <w:r>
        <w:rPr>
          <w:rFonts w:ascii="標楷體" w:eastAsia="標楷體" w:hAnsi="標楷體"/>
          <w:b/>
          <w:sz w:val="28"/>
          <w:lang w:eastAsia="zh-TW"/>
        </w:rPr>
        <w:t>特殊境遇身分</w:t>
      </w:r>
      <w:r>
        <w:rPr>
          <w:rFonts w:ascii="標楷體" w:eastAsia="標楷體" w:hAnsi="標楷體" w:hint="eastAsia"/>
          <w:b/>
          <w:sz w:val="28"/>
          <w:lang w:eastAsia="zh-TW"/>
        </w:rPr>
        <w:t>推薦表</w:t>
      </w:r>
    </w:p>
    <w:p w14:paraId="40E688FD" w14:textId="77777777" w:rsidR="002411C0" w:rsidRDefault="002411C0" w:rsidP="002411C0">
      <w:pPr>
        <w:pStyle w:val="ae"/>
        <w:numPr>
          <w:ilvl w:val="0"/>
          <w:numId w:val="45"/>
        </w:numPr>
        <w:spacing w:beforeLines="100" w:before="240" w:after="0" w:line="240" w:lineRule="auto"/>
        <w:ind w:left="614" w:hangingChars="219" w:hanging="614"/>
        <w:rPr>
          <w:lang w:eastAsia="zh-TW"/>
        </w:rPr>
      </w:pPr>
      <w:r w:rsidRPr="009E387B">
        <w:rPr>
          <w:rFonts w:ascii="標楷體" w:eastAsia="標楷體" w:hAnsi="標楷體"/>
          <w:b/>
          <w:sz w:val="28"/>
          <w:lang w:eastAsia="zh-TW"/>
        </w:rPr>
        <w:t>特殊境遇身分類別勾選（可複選）</w:t>
      </w:r>
      <w:r>
        <w:rPr>
          <w:rFonts w:ascii="標楷體" w:eastAsia="標楷體" w:hAnsi="標楷體"/>
          <w:b/>
          <w:sz w:val="28"/>
          <w:lang w:eastAsia="zh-TW"/>
        </w:rPr>
        <w:t>：</w:t>
      </w:r>
    </w:p>
    <w:p w14:paraId="67223497" w14:textId="77777777" w:rsidR="002411C0" w:rsidRPr="000E024B" w:rsidRDefault="002411C0" w:rsidP="000E024B">
      <w:pPr>
        <w:spacing w:after="0" w:line="240" w:lineRule="auto"/>
        <w:ind w:leftChars="200" w:left="1280" w:hangingChars="300" w:hanging="840"/>
        <w:rPr>
          <w:rFonts w:ascii="標楷體" w:eastAsia="標楷體" w:hAnsi="標楷體"/>
          <w:sz w:val="28"/>
          <w:szCs w:val="28"/>
          <w:lang w:eastAsia="zh-TW"/>
        </w:rPr>
      </w:pPr>
      <w:r w:rsidRPr="000E024B">
        <w:rPr>
          <w:rFonts w:ascii="標楷體" w:eastAsia="標楷體" w:hAnsi="標楷體"/>
          <w:sz w:val="28"/>
          <w:szCs w:val="28"/>
          <w:lang w:eastAsia="zh-TW"/>
        </w:rPr>
        <w:t>□ 1. 單親或隔代教養家庭，導致經濟或照顧支持系統相對薄弱者。</w:t>
      </w:r>
    </w:p>
    <w:p w14:paraId="2648672A" w14:textId="77777777" w:rsidR="002411C0" w:rsidRPr="000E024B" w:rsidRDefault="002411C0" w:rsidP="000E024B">
      <w:pPr>
        <w:spacing w:after="0" w:line="240" w:lineRule="auto"/>
        <w:ind w:leftChars="200" w:left="1280" w:hangingChars="300" w:hanging="840"/>
        <w:rPr>
          <w:rFonts w:ascii="標楷體" w:eastAsia="標楷體" w:hAnsi="標楷體"/>
          <w:sz w:val="28"/>
          <w:szCs w:val="28"/>
          <w:lang w:eastAsia="zh-TW"/>
        </w:rPr>
      </w:pPr>
      <w:r w:rsidRPr="000E024B">
        <w:rPr>
          <w:rFonts w:ascii="標楷體" w:eastAsia="標楷體" w:hAnsi="標楷體"/>
          <w:sz w:val="28"/>
          <w:szCs w:val="28"/>
          <w:lang w:eastAsia="zh-TW"/>
        </w:rPr>
        <w:t>□ 2. 學生本人「從未有出國經驗」，缺乏國際交流資源，</w:t>
      </w:r>
      <w:proofErr w:type="gramStart"/>
      <w:r w:rsidRPr="000E024B">
        <w:rPr>
          <w:rFonts w:ascii="標楷體" w:eastAsia="標楷體" w:hAnsi="標楷體"/>
          <w:sz w:val="28"/>
          <w:szCs w:val="28"/>
          <w:lang w:eastAsia="zh-TW"/>
        </w:rPr>
        <w:t>極需此圓夢</w:t>
      </w:r>
      <w:proofErr w:type="gramEnd"/>
      <w:r w:rsidRPr="000E024B">
        <w:rPr>
          <w:rFonts w:ascii="標楷體" w:eastAsia="標楷體" w:hAnsi="標楷體"/>
          <w:sz w:val="28"/>
          <w:szCs w:val="28"/>
          <w:lang w:eastAsia="zh-TW"/>
        </w:rPr>
        <w:t>機會引導者。</w:t>
      </w:r>
    </w:p>
    <w:p w14:paraId="42AA75B9" w14:textId="77777777" w:rsidR="002411C0" w:rsidRPr="000E024B" w:rsidRDefault="002411C0" w:rsidP="000E024B">
      <w:pPr>
        <w:spacing w:after="0" w:line="240" w:lineRule="auto"/>
        <w:ind w:leftChars="200" w:left="1280" w:hangingChars="300" w:hanging="840"/>
        <w:rPr>
          <w:rFonts w:ascii="標楷體" w:eastAsia="標楷體" w:hAnsi="標楷體"/>
          <w:sz w:val="28"/>
          <w:szCs w:val="28"/>
          <w:lang w:eastAsia="zh-TW"/>
        </w:rPr>
      </w:pPr>
      <w:r w:rsidRPr="000E024B">
        <w:rPr>
          <w:rFonts w:ascii="標楷體" w:eastAsia="標楷體" w:hAnsi="標楷體"/>
          <w:sz w:val="28"/>
          <w:szCs w:val="28"/>
          <w:lang w:eastAsia="zh-TW"/>
        </w:rPr>
        <w:t>□ 3. 家庭近期突遭變故（如家人重病、失業、災害等），致使難以負擔額外教育開支者。</w:t>
      </w:r>
    </w:p>
    <w:p w14:paraId="20730E47" w14:textId="77777777" w:rsidR="002411C0" w:rsidRPr="000E024B" w:rsidRDefault="002411C0" w:rsidP="000E024B">
      <w:pPr>
        <w:spacing w:after="0" w:line="240" w:lineRule="auto"/>
        <w:ind w:leftChars="200" w:left="1280" w:hangingChars="300" w:hanging="840"/>
        <w:rPr>
          <w:sz w:val="28"/>
          <w:szCs w:val="28"/>
          <w:lang w:eastAsia="zh-TW"/>
        </w:rPr>
      </w:pPr>
      <w:r w:rsidRPr="000E024B">
        <w:rPr>
          <w:rFonts w:ascii="標楷體" w:eastAsia="標楷體" w:hAnsi="標楷體"/>
          <w:sz w:val="28"/>
          <w:szCs w:val="28"/>
          <w:lang w:eastAsia="zh-TW"/>
        </w:rPr>
        <w:t>□ 4. 其他特殊狀況（如新住民家庭、特殊境遇家庭但尚未取得官方證明等，請於下方詳述）。</w:t>
      </w:r>
    </w:p>
    <w:p w14:paraId="78F78BFC" w14:textId="77777777" w:rsidR="002411C0" w:rsidRDefault="002411C0" w:rsidP="002411C0">
      <w:pPr>
        <w:pStyle w:val="ae"/>
        <w:numPr>
          <w:ilvl w:val="0"/>
          <w:numId w:val="45"/>
        </w:numPr>
        <w:spacing w:beforeLines="100" w:before="240" w:after="0" w:line="240" w:lineRule="auto"/>
        <w:ind w:left="614" w:hangingChars="219" w:hanging="614"/>
        <w:rPr>
          <w:lang w:eastAsia="zh-TW"/>
        </w:rPr>
      </w:pPr>
      <w:r>
        <w:rPr>
          <w:rFonts w:ascii="標楷體" w:eastAsia="標楷體" w:hAnsi="標楷體"/>
          <w:b/>
          <w:sz w:val="28"/>
          <w:lang w:eastAsia="zh-TW"/>
        </w:rPr>
        <w:t>家庭現況說明：</w:t>
      </w:r>
      <w:r w:rsidRPr="00094234">
        <w:rPr>
          <w:rFonts w:ascii="標楷體" w:eastAsia="標楷體" w:hAnsi="標楷體"/>
          <w:b/>
          <w:sz w:val="28"/>
          <w:szCs w:val="28"/>
          <w:lang w:eastAsia="zh-TW"/>
        </w:rPr>
        <w:t>家庭經濟現況、面臨之特殊困境或突發變故</w:t>
      </w:r>
      <w:r>
        <w:rPr>
          <w:rFonts w:ascii="標楷體" w:eastAsia="標楷體" w:hAnsi="標楷體"/>
          <w:b/>
          <w:sz w:val="28"/>
          <w:lang w:eastAsia="zh-TW"/>
        </w:rPr>
        <w:t>說明。</w:t>
      </w:r>
    </w:p>
    <w:tbl>
      <w:tblPr>
        <w:tblStyle w:val="aff3"/>
        <w:tblW w:w="4750" w:type="pct"/>
        <w:jc w:val="center"/>
        <w:tblLook w:val="04A0" w:firstRow="1" w:lastRow="0" w:firstColumn="1" w:lastColumn="0" w:noHBand="0" w:noVBand="1"/>
      </w:tblPr>
      <w:tblGrid>
        <w:gridCol w:w="9679"/>
      </w:tblGrid>
      <w:tr w:rsidR="002411C0" w14:paraId="7805E038" w14:textId="77777777" w:rsidTr="008D6B30">
        <w:trPr>
          <w:trHeight w:val="5669"/>
          <w:jc w:val="center"/>
        </w:trPr>
        <w:tc>
          <w:tcPr>
            <w:tcW w:w="9360" w:type="dxa"/>
          </w:tcPr>
          <w:p w14:paraId="4BC24CB7" w14:textId="77777777" w:rsidR="002411C0" w:rsidRPr="009E387B" w:rsidRDefault="002411C0" w:rsidP="009E387B">
            <w:pPr>
              <w:rPr>
                <w:rFonts w:ascii="標楷體" w:eastAsia="標楷體" w:hAnsi="標楷體"/>
                <w:sz w:val="28"/>
                <w:szCs w:val="28"/>
                <w:lang w:eastAsia="zh-TW"/>
              </w:rPr>
            </w:pPr>
          </w:p>
        </w:tc>
      </w:tr>
    </w:tbl>
    <w:p w14:paraId="1477B916" w14:textId="77777777" w:rsidR="002411C0" w:rsidRDefault="002411C0" w:rsidP="002411C0">
      <w:pPr>
        <w:pStyle w:val="ae"/>
        <w:numPr>
          <w:ilvl w:val="0"/>
          <w:numId w:val="45"/>
        </w:numPr>
        <w:spacing w:beforeLines="100" w:before="240" w:after="0" w:line="240" w:lineRule="auto"/>
        <w:ind w:left="614" w:hangingChars="219" w:hanging="614"/>
        <w:rPr>
          <w:lang w:eastAsia="zh-TW"/>
        </w:rPr>
      </w:pPr>
      <w:r>
        <w:rPr>
          <w:rFonts w:ascii="標楷體" w:eastAsia="標楷體" w:hAnsi="標楷體"/>
          <w:b/>
          <w:sz w:val="28"/>
          <w:lang w:eastAsia="zh-TW"/>
        </w:rPr>
        <w:t xml:space="preserve"> 推薦人與推薦單位簽章</w:t>
      </w:r>
    </w:p>
    <w:tbl>
      <w:tblPr>
        <w:tblStyle w:val="aff3"/>
        <w:tblW w:w="4750" w:type="pct"/>
        <w:jc w:val="center"/>
        <w:tblLook w:val="04A0" w:firstRow="1" w:lastRow="0" w:firstColumn="1" w:lastColumn="0" w:noHBand="0" w:noVBand="1"/>
      </w:tblPr>
      <w:tblGrid>
        <w:gridCol w:w="4839"/>
        <w:gridCol w:w="4840"/>
      </w:tblGrid>
      <w:tr w:rsidR="002411C0" w:rsidRPr="00930DC6" w14:paraId="41665718" w14:textId="77777777" w:rsidTr="008D6B30">
        <w:trPr>
          <w:trHeight w:val="1814"/>
          <w:jc w:val="center"/>
        </w:trPr>
        <w:tc>
          <w:tcPr>
            <w:tcW w:w="4680" w:type="dxa"/>
          </w:tcPr>
          <w:p w14:paraId="50043478" w14:textId="77777777" w:rsidR="002411C0" w:rsidRPr="00DA0B1F" w:rsidRDefault="002411C0" w:rsidP="00E57AD5">
            <w:pPr>
              <w:rPr>
                <w:rFonts w:ascii="標楷體" w:eastAsia="標楷體" w:hAnsi="標楷體"/>
                <w:sz w:val="28"/>
                <w:szCs w:val="28"/>
                <w:lang w:eastAsia="zh-TW"/>
              </w:rPr>
            </w:pPr>
            <w:r w:rsidRPr="00930DC6">
              <w:rPr>
                <w:rFonts w:ascii="標楷體" w:eastAsia="標楷體" w:hAnsi="標楷體"/>
                <w:sz w:val="28"/>
                <w:szCs w:val="28"/>
                <w:lang w:eastAsia="zh-TW"/>
              </w:rPr>
              <w:t>推薦人簽章</w:t>
            </w:r>
          </w:p>
        </w:tc>
        <w:tc>
          <w:tcPr>
            <w:tcW w:w="4680" w:type="dxa"/>
          </w:tcPr>
          <w:p w14:paraId="4C5DB144" w14:textId="77777777" w:rsidR="002411C0" w:rsidRPr="00094234" w:rsidRDefault="002411C0" w:rsidP="00E57AD5">
            <w:pPr>
              <w:rPr>
                <w:rFonts w:ascii="標楷體" w:eastAsia="標楷體" w:hAnsi="標楷體"/>
                <w:sz w:val="28"/>
                <w:szCs w:val="28"/>
                <w:lang w:eastAsia="zh-TW"/>
              </w:rPr>
            </w:pPr>
            <w:r w:rsidRPr="00930DC6">
              <w:rPr>
                <w:rFonts w:ascii="標楷體" w:eastAsia="標楷體" w:hAnsi="標楷體"/>
                <w:sz w:val="28"/>
                <w:szCs w:val="28"/>
                <w:lang w:eastAsia="zh-TW"/>
              </w:rPr>
              <w:t>推薦單位主管簽章</w:t>
            </w:r>
          </w:p>
        </w:tc>
      </w:tr>
    </w:tbl>
    <w:p w14:paraId="0E2801F2" w14:textId="77777777" w:rsidR="002411C0" w:rsidRDefault="002411C0" w:rsidP="00094234">
      <w:pPr>
        <w:jc w:val="right"/>
        <w:rPr>
          <w:rFonts w:ascii="標楷體" w:eastAsia="標楷體" w:hAnsi="標楷體"/>
          <w:bCs/>
          <w:sz w:val="24"/>
          <w:szCs w:val="24"/>
          <w:lang w:eastAsia="zh-TW"/>
        </w:rPr>
      </w:pPr>
      <w:r w:rsidRPr="00094234">
        <w:rPr>
          <w:rFonts w:ascii="標楷體" w:eastAsia="標楷體" w:hAnsi="標楷體"/>
          <w:sz w:val="28"/>
          <w:szCs w:val="28"/>
        </w:rPr>
        <w:t>115 年       月       日</w:t>
      </w:r>
      <w:r>
        <w:rPr>
          <w:rFonts w:ascii="標楷體" w:eastAsia="標楷體" w:hAnsi="標楷體"/>
          <w:bCs/>
          <w:sz w:val="24"/>
          <w:szCs w:val="24"/>
          <w:lang w:eastAsia="zh-TW"/>
        </w:rPr>
        <w:br w:type="page"/>
      </w:r>
    </w:p>
    <w:p w14:paraId="2FDF6CAB" w14:textId="77777777" w:rsidR="002411C0" w:rsidRDefault="002411C0" w:rsidP="003F266D">
      <w:pPr>
        <w:spacing w:after="0" w:line="360" w:lineRule="auto"/>
        <w:rPr>
          <w:rFonts w:ascii="標楷體" w:eastAsia="標楷體" w:hAnsi="標楷體"/>
          <w:bCs/>
          <w:sz w:val="24"/>
          <w:szCs w:val="24"/>
          <w:lang w:eastAsia="zh-TW"/>
        </w:rPr>
      </w:pPr>
      <w:r>
        <w:rPr>
          <w:rFonts w:ascii="標楷體" w:eastAsia="標楷體" w:hAnsi="標楷體"/>
          <w:b/>
          <w:sz w:val="32"/>
          <w:szCs w:val="32"/>
          <w:lang w:eastAsia="zh-TW"/>
        </w:rPr>
        <w:lastRenderedPageBreak/>
        <w:t>選用表件：</w:t>
      </w:r>
      <w:r w:rsidRPr="000859F5">
        <w:rPr>
          <w:rFonts w:ascii="標楷體" w:eastAsia="標楷體" w:hAnsi="標楷體"/>
          <w:b/>
          <w:sz w:val="32"/>
          <w:szCs w:val="32"/>
          <w:lang w:eastAsia="zh-TW"/>
        </w:rPr>
        <w:t>佐證資料</w:t>
      </w:r>
      <w:r w:rsidRPr="003F266D">
        <w:rPr>
          <w:rFonts w:ascii="標楷體" w:eastAsia="標楷體" w:hAnsi="標楷體" w:hint="eastAsia"/>
          <w:bCs/>
          <w:sz w:val="24"/>
          <w:szCs w:val="24"/>
          <w:lang w:eastAsia="zh-TW"/>
        </w:rPr>
        <w:t>（</w:t>
      </w:r>
      <w:r w:rsidRPr="003F266D">
        <w:rPr>
          <w:rFonts w:ascii="標楷體" w:eastAsia="標楷體" w:hAnsi="標楷體" w:hint="eastAsia"/>
          <w:bCs/>
          <w:spacing w:val="-20"/>
          <w:sz w:val="24"/>
          <w:szCs w:val="24"/>
          <w:lang w:eastAsia="zh-TW"/>
        </w:rPr>
        <w:t>1頁1份資料、請列出名稱</w:t>
      </w:r>
      <w:r>
        <w:rPr>
          <w:rFonts w:ascii="標楷體" w:eastAsia="標楷體" w:hAnsi="標楷體" w:hint="eastAsia"/>
          <w:bCs/>
          <w:spacing w:val="-20"/>
          <w:sz w:val="24"/>
          <w:szCs w:val="24"/>
          <w:lang w:eastAsia="zh-TW"/>
        </w:rPr>
        <w:t>、自行增加</w:t>
      </w:r>
      <w:r w:rsidRPr="003F266D">
        <w:rPr>
          <w:rFonts w:ascii="標楷體" w:eastAsia="標楷體" w:hAnsi="標楷體" w:hint="eastAsia"/>
          <w:bCs/>
          <w:sz w:val="24"/>
          <w:szCs w:val="24"/>
          <w:lang w:eastAsia="zh-TW"/>
        </w:rPr>
        <w:t>）</w:t>
      </w:r>
    </w:p>
    <w:p w14:paraId="2958A81A" w14:textId="77777777" w:rsidR="002411C0" w:rsidRPr="00CC0657" w:rsidRDefault="002411C0" w:rsidP="00CC0657">
      <w:pPr>
        <w:spacing w:after="0" w:line="360" w:lineRule="auto"/>
        <w:rPr>
          <w:rFonts w:ascii="標楷體" w:eastAsia="標楷體" w:hAnsi="標楷體"/>
          <w:bCs/>
          <w:sz w:val="28"/>
          <w:szCs w:val="28"/>
          <w:lang w:eastAsia="zh-TW"/>
        </w:rPr>
      </w:pPr>
      <w:r w:rsidRPr="00CC0657">
        <w:rPr>
          <w:rFonts w:ascii="標楷體" w:eastAsia="標楷體" w:hAnsi="標楷體" w:hint="eastAsia"/>
          <w:bCs/>
          <w:spacing w:val="-20"/>
          <w:sz w:val="28"/>
          <w:szCs w:val="28"/>
          <w:lang w:eastAsia="zh-TW"/>
        </w:rPr>
        <w:t>名稱：</w:t>
      </w:r>
    </w:p>
    <w:p w14:paraId="4935A7F7" w14:textId="77777777" w:rsidR="002411C0" w:rsidRPr="002E0C5C" w:rsidRDefault="002411C0" w:rsidP="003F266D">
      <w:pPr>
        <w:spacing w:after="0" w:line="360" w:lineRule="auto"/>
        <w:rPr>
          <w:rFonts w:ascii="標楷體" w:eastAsia="標楷體" w:hAnsi="標楷體"/>
          <w:b/>
          <w:sz w:val="32"/>
          <w:szCs w:val="32"/>
          <w:lang w:eastAsia="zh-TW"/>
        </w:rPr>
      </w:pPr>
    </w:p>
    <w:p w14:paraId="62DFE0DD" w14:textId="77777777" w:rsidR="00EB5E69" w:rsidRPr="002411C0" w:rsidRDefault="00EB5E69" w:rsidP="002411C0">
      <w:pPr>
        <w:adjustRightInd w:val="0"/>
        <w:snapToGrid w:val="0"/>
        <w:spacing w:beforeLines="100" w:before="240" w:after="0" w:line="240" w:lineRule="auto"/>
        <w:rPr>
          <w:rFonts w:ascii="標楷體" w:eastAsia="標楷體" w:hAnsi="標楷體" w:hint="eastAsia"/>
          <w:sz w:val="28"/>
          <w:szCs w:val="28"/>
          <w:lang w:eastAsia="zh-TW"/>
        </w:rPr>
      </w:pPr>
    </w:p>
    <w:sectPr w:rsidR="00EB5E69" w:rsidRPr="002411C0" w:rsidSect="009A7181">
      <w:footerReference w:type="default" r:id="rId1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4B9CC" w14:textId="77777777" w:rsidR="00995D56" w:rsidRDefault="00995D56" w:rsidP="00D6363E">
      <w:pPr>
        <w:spacing w:after="0" w:line="240" w:lineRule="auto"/>
      </w:pPr>
      <w:r>
        <w:separator/>
      </w:r>
    </w:p>
  </w:endnote>
  <w:endnote w:type="continuationSeparator" w:id="0">
    <w:p w14:paraId="408D4B57" w14:textId="77777777" w:rsidR="00995D56" w:rsidRDefault="00995D56" w:rsidP="00D6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8568"/>
      <w:docPartObj>
        <w:docPartGallery w:val="Page Numbers (Bottom of Page)"/>
        <w:docPartUnique/>
      </w:docPartObj>
    </w:sdtPr>
    <w:sdtEndPr/>
    <w:sdtContent>
      <w:p w14:paraId="4F9B65A8" w14:textId="62BB4915" w:rsidR="00D6363E" w:rsidRPr="00D6363E" w:rsidRDefault="00D6363E" w:rsidP="00D6363E">
        <w:pPr>
          <w:pStyle w:val="a7"/>
          <w:jc w:val="center"/>
        </w:pPr>
        <w:r>
          <w:fldChar w:fldCharType="begin"/>
        </w:r>
        <w:r>
          <w:instrText>PAGE   \* MERGEFORMAT</w:instrText>
        </w:r>
        <w:r>
          <w:fldChar w:fldCharType="separate"/>
        </w:r>
        <w:r w:rsidR="00570B4B" w:rsidRPr="00570B4B">
          <w:rPr>
            <w:noProof/>
            <w:lang w:val="zh-TW" w:eastAsia="zh-TW"/>
          </w:rPr>
          <w:t>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629B5" w14:textId="77777777" w:rsidR="00995D56" w:rsidRDefault="00995D56" w:rsidP="00D6363E">
      <w:pPr>
        <w:spacing w:after="0" w:line="240" w:lineRule="auto"/>
      </w:pPr>
      <w:r>
        <w:separator/>
      </w:r>
    </w:p>
  </w:footnote>
  <w:footnote w:type="continuationSeparator" w:id="0">
    <w:p w14:paraId="7BBCBF3C" w14:textId="77777777" w:rsidR="00995D56" w:rsidRDefault="00995D56" w:rsidP="00D63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02B31FE"/>
    <w:multiLevelType w:val="hybridMultilevel"/>
    <w:tmpl w:val="556C7C64"/>
    <w:lvl w:ilvl="0" w:tplc="E8FA4B80">
      <w:start w:val="1"/>
      <w:numFmt w:val="taiwaneseCountingThousand"/>
      <w:lvlText w:val="(%1)"/>
      <w:lvlJc w:val="left"/>
      <w:pPr>
        <w:ind w:left="920" w:hanging="480"/>
      </w:pPr>
      <w:rPr>
        <w:rFonts w:hint="eastAsia"/>
      </w:rPr>
    </w:lvl>
    <w:lvl w:ilvl="1" w:tplc="FFFFFFFF" w:tentative="1">
      <w:start w:val="1"/>
      <w:numFmt w:val="ideographTraditional"/>
      <w:lvlText w:val="%2、"/>
      <w:lvlJc w:val="left"/>
      <w:pPr>
        <w:ind w:left="1400" w:hanging="480"/>
      </w:pPr>
    </w:lvl>
    <w:lvl w:ilvl="2" w:tplc="FFFFFFFF" w:tentative="1">
      <w:start w:val="1"/>
      <w:numFmt w:val="lowerRoman"/>
      <w:lvlText w:val="%3."/>
      <w:lvlJc w:val="right"/>
      <w:pPr>
        <w:ind w:left="1880" w:hanging="480"/>
      </w:pPr>
    </w:lvl>
    <w:lvl w:ilvl="3" w:tplc="FFFFFFFF" w:tentative="1">
      <w:start w:val="1"/>
      <w:numFmt w:val="decimal"/>
      <w:lvlText w:val="%4."/>
      <w:lvlJc w:val="left"/>
      <w:pPr>
        <w:ind w:left="2360" w:hanging="480"/>
      </w:pPr>
    </w:lvl>
    <w:lvl w:ilvl="4" w:tplc="FFFFFFFF" w:tentative="1">
      <w:start w:val="1"/>
      <w:numFmt w:val="ideographTraditional"/>
      <w:lvlText w:val="%5、"/>
      <w:lvlJc w:val="left"/>
      <w:pPr>
        <w:ind w:left="2840" w:hanging="480"/>
      </w:pPr>
    </w:lvl>
    <w:lvl w:ilvl="5" w:tplc="FFFFFFFF" w:tentative="1">
      <w:start w:val="1"/>
      <w:numFmt w:val="lowerRoman"/>
      <w:lvlText w:val="%6."/>
      <w:lvlJc w:val="right"/>
      <w:pPr>
        <w:ind w:left="3320" w:hanging="480"/>
      </w:pPr>
    </w:lvl>
    <w:lvl w:ilvl="6" w:tplc="FFFFFFFF" w:tentative="1">
      <w:start w:val="1"/>
      <w:numFmt w:val="decimal"/>
      <w:lvlText w:val="%7."/>
      <w:lvlJc w:val="left"/>
      <w:pPr>
        <w:ind w:left="3800" w:hanging="480"/>
      </w:pPr>
    </w:lvl>
    <w:lvl w:ilvl="7" w:tplc="FFFFFFFF" w:tentative="1">
      <w:start w:val="1"/>
      <w:numFmt w:val="ideographTraditional"/>
      <w:lvlText w:val="%8、"/>
      <w:lvlJc w:val="left"/>
      <w:pPr>
        <w:ind w:left="4280" w:hanging="480"/>
      </w:pPr>
    </w:lvl>
    <w:lvl w:ilvl="8" w:tplc="FFFFFFFF" w:tentative="1">
      <w:start w:val="1"/>
      <w:numFmt w:val="lowerRoman"/>
      <w:lvlText w:val="%9."/>
      <w:lvlJc w:val="right"/>
      <w:pPr>
        <w:ind w:left="4760" w:hanging="480"/>
      </w:pPr>
    </w:lvl>
  </w:abstractNum>
  <w:abstractNum w:abstractNumId="10">
    <w:nsid w:val="025403D4"/>
    <w:multiLevelType w:val="hybridMultilevel"/>
    <w:tmpl w:val="4C969110"/>
    <w:lvl w:ilvl="0" w:tplc="FA2ACFE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060053FF"/>
    <w:multiLevelType w:val="hybridMultilevel"/>
    <w:tmpl w:val="E3D4DACE"/>
    <w:lvl w:ilvl="0" w:tplc="AB2E74F2">
      <w:start w:val="1"/>
      <w:numFmt w:val="taiwaneseCountingThousand"/>
      <w:lvlText w:val="%1、"/>
      <w:lvlJc w:val="left"/>
      <w:pPr>
        <w:ind w:left="480" w:hanging="480"/>
      </w:pPr>
      <w:rPr>
        <w:rFonts w:ascii="標楷體" w:eastAsia="標楷體" w:hAnsi="標楷體" w:hint="default"/>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6286247"/>
    <w:multiLevelType w:val="hybridMultilevel"/>
    <w:tmpl w:val="24869E4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066A4333"/>
    <w:multiLevelType w:val="hybridMultilevel"/>
    <w:tmpl w:val="993E5F18"/>
    <w:lvl w:ilvl="0" w:tplc="E8FA4B80">
      <w:start w:val="1"/>
      <w:numFmt w:val="taiwaneseCountingThousand"/>
      <w:lvlText w:val="(%1)"/>
      <w:lvlJc w:val="left"/>
      <w:pPr>
        <w:ind w:left="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B142AF6"/>
    <w:multiLevelType w:val="hybridMultilevel"/>
    <w:tmpl w:val="C8A863D8"/>
    <w:lvl w:ilvl="0" w:tplc="C80E49AE">
      <w:start w:val="1"/>
      <w:numFmt w:val="taiwaneseCountingThousand"/>
      <w:lvlText w:val="(%1)"/>
      <w:lvlJc w:val="left"/>
      <w:pPr>
        <w:ind w:left="700" w:hanging="480"/>
      </w:pPr>
      <w:rPr>
        <w:rFonts w:hint="eastAsia"/>
        <w:b w:val="0"/>
        <w:sz w:val="24"/>
        <w:szCs w:val="24"/>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5">
    <w:nsid w:val="0E3D7448"/>
    <w:multiLevelType w:val="hybridMultilevel"/>
    <w:tmpl w:val="8E6E7D68"/>
    <w:lvl w:ilvl="0" w:tplc="F3A227AE">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16">
    <w:nsid w:val="13612F00"/>
    <w:multiLevelType w:val="hybridMultilevel"/>
    <w:tmpl w:val="FDCE6A3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7">
    <w:nsid w:val="15242D38"/>
    <w:multiLevelType w:val="hybridMultilevel"/>
    <w:tmpl w:val="EE4446A4"/>
    <w:lvl w:ilvl="0" w:tplc="FFFFFFFF">
      <w:start w:val="1"/>
      <w:numFmt w:val="taiwaneseCountingThousand"/>
      <w:lvlText w:val="%1、"/>
      <w:lvlJc w:val="left"/>
      <w:pPr>
        <w:ind w:left="700" w:hanging="480"/>
      </w:pPr>
    </w:lvl>
    <w:lvl w:ilvl="1" w:tplc="FFFFFFFF">
      <w:start w:val="1"/>
      <w:numFmt w:val="taiwaneseCountingThousand"/>
      <w:lvlText w:val="(%2)"/>
      <w:lvlJc w:val="left"/>
      <w:pPr>
        <w:ind w:left="1180" w:hanging="480"/>
      </w:pPr>
      <w:rPr>
        <w:rFonts w:hint="eastAsia"/>
      </w:rPr>
    </w:lvl>
    <w:lvl w:ilvl="2" w:tplc="FFFFFFFF">
      <w:start w:val="1"/>
      <w:numFmt w:val="decimal"/>
      <w:lvlText w:val="%3."/>
      <w:lvlJc w:val="left"/>
      <w:pPr>
        <w:ind w:left="1660" w:hanging="480"/>
      </w:pPr>
    </w:lvl>
    <w:lvl w:ilvl="3" w:tplc="FFFFFFFF">
      <w:start w:val="1"/>
      <w:numFmt w:val="decimal"/>
      <w:lvlText w:val="(%4)"/>
      <w:lvlJc w:val="left"/>
      <w:pPr>
        <w:ind w:left="2140" w:hanging="480"/>
      </w:pPr>
      <w:rPr>
        <w:rFonts w:hint="eastAsia"/>
      </w:rPr>
    </w:lvl>
    <w:lvl w:ilvl="4" w:tplc="FFFFFFFF">
      <w:start w:val="1"/>
      <w:numFmt w:val="ideographTraditional"/>
      <w:lvlText w:val="%5、"/>
      <w:lvlJc w:val="left"/>
      <w:pPr>
        <w:ind w:left="2620" w:hanging="480"/>
      </w:pPr>
    </w:lvl>
    <w:lvl w:ilvl="5" w:tplc="FFFFFFFF" w:tentative="1">
      <w:start w:val="1"/>
      <w:numFmt w:val="lowerRoman"/>
      <w:lvlText w:val="%6."/>
      <w:lvlJc w:val="right"/>
      <w:pPr>
        <w:ind w:left="3100" w:hanging="480"/>
      </w:pPr>
    </w:lvl>
    <w:lvl w:ilvl="6" w:tplc="FFFFFFFF" w:tentative="1">
      <w:start w:val="1"/>
      <w:numFmt w:val="decimal"/>
      <w:lvlText w:val="%7."/>
      <w:lvlJc w:val="left"/>
      <w:pPr>
        <w:ind w:left="3580" w:hanging="480"/>
      </w:pPr>
    </w:lvl>
    <w:lvl w:ilvl="7" w:tplc="FFFFFFFF" w:tentative="1">
      <w:start w:val="1"/>
      <w:numFmt w:val="ideographTraditional"/>
      <w:lvlText w:val="%8、"/>
      <w:lvlJc w:val="left"/>
      <w:pPr>
        <w:ind w:left="4060" w:hanging="480"/>
      </w:pPr>
    </w:lvl>
    <w:lvl w:ilvl="8" w:tplc="FFFFFFFF" w:tentative="1">
      <w:start w:val="1"/>
      <w:numFmt w:val="lowerRoman"/>
      <w:lvlText w:val="%9."/>
      <w:lvlJc w:val="right"/>
      <w:pPr>
        <w:ind w:left="4540" w:hanging="480"/>
      </w:pPr>
    </w:lvl>
  </w:abstractNum>
  <w:abstractNum w:abstractNumId="18">
    <w:nsid w:val="1D8126D9"/>
    <w:multiLevelType w:val="hybridMultilevel"/>
    <w:tmpl w:val="1AFC7BE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21EB7CC0"/>
    <w:multiLevelType w:val="hybridMultilevel"/>
    <w:tmpl w:val="28E65C58"/>
    <w:lvl w:ilvl="0" w:tplc="C310EC4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4E471ED"/>
    <w:multiLevelType w:val="hybridMultilevel"/>
    <w:tmpl w:val="ADCE2E28"/>
    <w:lvl w:ilvl="0" w:tplc="04090015">
      <w:start w:val="1"/>
      <w:numFmt w:val="taiwaneseCountingThousand"/>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1">
    <w:nsid w:val="27CA2824"/>
    <w:multiLevelType w:val="hybridMultilevel"/>
    <w:tmpl w:val="67A6D3DC"/>
    <w:lvl w:ilvl="0" w:tplc="04090015">
      <w:start w:val="1"/>
      <w:numFmt w:val="taiwaneseCountingThousand"/>
      <w:lvlText w:val="%1、"/>
      <w:lvlJc w:val="left"/>
      <w:pPr>
        <w:ind w:left="92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nsid w:val="27EE087E"/>
    <w:multiLevelType w:val="hybridMultilevel"/>
    <w:tmpl w:val="3BAC97FA"/>
    <w:lvl w:ilvl="0" w:tplc="7A06D76E">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B0D50EF"/>
    <w:multiLevelType w:val="hybridMultilevel"/>
    <w:tmpl w:val="136EBAAC"/>
    <w:lvl w:ilvl="0" w:tplc="0409000F">
      <w:start w:val="1"/>
      <w:numFmt w:val="decimal"/>
      <w:lvlText w:val="%1."/>
      <w:lvlJc w:val="left"/>
      <w:pPr>
        <w:ind w:left="960" w:hanging="480"/>
      </w:pPr>
    </w:lvl>
    <w:lvl w:ilvl="1" w:tplc="D2CEA418">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2D280F5C"/>
    <w:multiLevelType w:val="hybridMultilevel"/>
    <w:tmpl w:val="51F8F772"/>
    <w:lvl w:ilvl="0" w:tplc="04090015">
      <w:start w:val="1"/>
      <w:numFmt w:val="taiwaneseCountingThousand"/>
      <w:lvlText w:val="%1、"/>
      <w:lvlJc w:val="left"/>
      <w:pPr>
        <w:ind w:left="700" w:hanging="480"/>
      </w:pPr>
    </w:lvl>
    <w:lvl w:ilvl="1" w:tplc="04090019">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5">
    <w:nsid w:val="2D8F0E38"/>
    <w:multiLevelType w:val="hybridMultilevel"/>
    <w:tmpl w:val="51F8F772"/>
    <w:lvl w:ilvl="0" w:tplc="04090015">
      <w:start w:val="1"/>
      <w:numFmt w:val="taiwaneseCountingThousand"/>
      <w:lvlText w:val="%1、"/>
      <w:lvlJc w:val="left"/>
      <w:pPr>
        <w:ind w:left="700" w:hanging="480"/>
      </w:pPr>
    </w:lvl>
    <w:lvl w:ilvl="1" w:tplc="04090019">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6">
    <w:nsid w:val="2FAD44A1"/>
    <w:multiLevelType w:val="hybridMultilevel"/>
    <w:tmpl w:val="685ACA24"/>
    <w:lvl w:ilvl="0" w:tplc="62E45092">
      <w:start w:val="1"/>
      <w:numFmt w:val="ideographLegalTraditional"/>
      <w:lvlText w:val="%1、"/>
      <w:lvlJc w:val="left"/>
      <w:pPr>
        <w:ind w:left="622"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9890CE9"/>
    <w:multiLevelType w:val="hybridMultilevel"/>
    <w:tmpl w:val="96D61068"/>
    <w:lvl w:ilvl="0" w:tplc="D3749C54">
      <w:start w:val="1"/>
      <w:numFmt w:val="taiwaneseCountingThousand"/>
      <w:lvlText w:val="%1、"/>
      <w:lvlJc w:val="left"/>
      <w:pPr>
        <w:ind w:left="700" w:hanging="480"/>
      </w:pPr>
      <w:rPr>
        <w:b w:val="0"/>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8">
    <w:nsid w:val="3B7A08E1"/>
    <w:multiLevelType w:val="hybridMultilevel"/>
    <w:tmpl w:val="31F00B5A"/>
    <w:lvl w:ilvl="0" w:tplc="FFFFFFFF">
      <w:start w:val="1"/>
      <w:numFmt w:val="taiwaneseCountingThousand"/>
      <w:lvlText w:val="%1、"/>
      <w:lvlJc w:val="left"/>
      <w:pPr>
        <w:ind w:left="700" w:hanging="480"/>
      </w:pPr>
    </w:lvl>
    <w:lvl w:ilvl="1" w:tplc="FFFFFFFF">
      <w:start w:val="1"/>
      <w:numFmt w:val="taiwaneseCountingThousand"/>
      <w:lvlText w:val="(%2)"/>
      <w:lvlJc w:val="left"/>
      <w:pPr>
        <w:ind w:left="1180" w:hanging="480"/>
      </w:pPr>
      <w:rPr>
        <w:rFonts w:hint="eastAsia"/>
      </w:rPr>
    </w:lvl>
    <w:lvl w:ilvl="2" w:tplc="FFFFFFFF">
      <w:start w:val="1"/>
      <w:numFmt w:val="decimal"/>
      <w:lvlText w:val="%3."/>
      <w:lvlJc w:val="left"/>
      <w:pPr>
        <w:ind w:left="1660" w:hanging="480"/>
      </w:pPr>
    </w:lvl>
    <w:lvl w:ilvl="3" w:tplc="FFFFFFFF">
      <w:start w:val="1"/>
      <w:numFmt w:val="decimal"/>
      <w:lvlText w:val="(%4)"/>
      <w:lvlJc w:val="left"/>
      <w:pPr>
        <w:ind w:left="2140" w:hanging="480"/>
      </w:pPr>
      <w:rPr>
        <w:rFonts w:hint="eastAsia"/>
      </w:rPr>
    </w:lvl>
    <w:lvl w:ilvl="4" w:tplc="6AD86D7A">
      <w:start w:val="1"/>
      <w:numFmt w:val="upperLetter"/>
      <w:lvlText w:val="%5."/>
      <w:lvlJc w:val="left"/>
      <w:pPr>
        <w:ind w:left="2620" w:hanging="480"/>
      </w:pPr>
      <w:rPr>
        <w:rFonts w:cs="Arial Unicode MS" w:hint="default"/>
      </w:rPr>
    </w:lvl>
    <w:lvl w:ilvl="5" w:tplc="FFFFFFFF" w:tentative="1">
      <w:start w:val="1"/>
      <w:numFmt w:val="lowerRoman"/>
      <w:lvlText w:val="%6."/>
      <w:lvlJc w:val="right"/>
      <w:pPr>
        <w:ind w:left="3100" w:hanging="480"/>
      </w:pPr>
    </w:lvl>
    <w:lvl w:ilvl="6" w:tplc="FFFFFFFF" w:tentative="1">
      <w:start w:val="1"/>
      <w:numFmt w:val="decimal"/>
      <w:lvlText w:val="%7."/>
      <w:lvlJc w:val="left"/>
      <w:pPr>
        <w:ind w:left="3580" w:hanging="480"/>
      </w:pPr>
    </w:lvl>
    <w:lvl w:ilvl="7" w:tplc="FFFFFFFF" w:tentative="1">
      <w:start w:val="1"/>
      <w:numFmt w:val="ideographTraditional"/>
      <w:lvlText w:val="%8、"/>
      <w:lvlJc w:val="left"/>
      <w:pPr>
        <w:ind w:left="4060" w:hanging="480"/>
      </w:pPr>
    </w:lvl>
    <w:lvl w:ilvl="8" w:tplc="FFFFFFFF" w:tentative="1">
      <w:start w:val="1"/>
      <w:numFmt w:val="lowerRoman"/>
      <w:lvlText w:val="%9."/>
      <w:lvlJc w:val="right"/>
      <w:pPr>
        <w:ind w:left="4540" w:hanging="480"/>
      </w:pPr>
    </w:lvl>
  </w:abstractNum>
  <w:abstractNum w:abstractNumId="29">
    <w:nsid w:val="3BD7747B"/>
    <w:multiLevelType w:val="hybridMultilevel"/>
    <w:tmpl w:val="4780880C"/>
    <w:lvl w:ilvl="0" w:tplc="04090015">
      <w:start w:val="1"/>
      <w:numFmt w:val="taiwaneseCountingThousand"/>
      <w:lvlText w:val="%1、"/>
      <w:lvlJc w:val="left"/>
      <w:pPr>
        <w:ind w:left="700" w:hanging="480"/>
      </w:pPr>
    </w:lvl>
    <w:lvl w:ilvl="1" w:tplc="E8FA4B80">
      <w:start w:val="1"/>
      <w:numFmt w:val="taiwaneseCountingThousand"/>
      <w:lvlText w:val="(%2)"/>
      <w:lvlJc w:val="left"/>
      <w:pPr>
        <w:ind w:left="1180" w:hanging="480"/>
      </w:pPr>
      <w:rPr>
        <w:rFonts w:hint="eastAsia"/>
      </w:r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0">
    <w:nsid w:val="3C095D12"/>
    <w:multiLevelType w:val="hybridMultilevel"/>
    <w:tmpl w:val="34889BC6"/>
    <w:lvl w:ilvl="0" w:tplc="04090015">
      <w:start w:val="1"/>
      <w:numFmt w:val="taiwaneseCountingThousand"/>
      <w:lvlText w:val="%1、"/>
      <w:lvlJc w:val="left"/>
      <w:pPr>
        <w:ind w:left="700" w:hanging="480"/>
      </w:pPr>
    </w:lvl>
    <w:lvl w:ilvl="1" w:tplc="1236126C">
      <w:start w:val="1"/>
      <w:numFmt w:val="taiwaneseCountingThousand"/>
      <w:lvlText w:val="(%2)"/>
      <w:lvlJc w:val="left"/>
      <w:pPr>
        <w:ind w:left="1180" w:hanging="480"/>
      </w:pPr>
      <w:rPr>
        <w:rFonts w:hint="eastAsia"/>
      </w:rPr>
    </w:lvl>
    <w:lvl w:ilvl="2" w:tplc="C310EC42">
      <w:start w:val="1"/>
      <w:numFmt w:val="decimal"/>
      <w:lvlText w:val="%3."/>
      <w:lvlJc w:val="left"/>
      <w:pPr>
        <w:ind w:left="1660" w:hanging="480"/>
      </w:pPr>
    </w:lvl>
    <w:lvl w:ilvl="3" w:tplc="D2CEA418">
      <w:start w:val="1"/>
      <w:numFmt w:val="decimal"/>
      <w:lvlText w:val="(%4)"/>
      <w:lvlJc w:val="left"/>
      <w:pPr>
        <w:ind w:left="2140" w:hanging="480"/>
      </w:pPr>
      <w:rPr>
        <w:rFonts w:hint="eastAsia"/>
      </w:rPr>
    </w:lvl>
    <w:lvl w:ilvl="4" w:tplc="3B7A0BA8">
      <w:start w:val="1"/>
      <w:numFmt w:val="upperLetter"/>
      <w:lvlText w:val="%5"/>
      <w:lvlJc w:val="left"/>
      <w:pPr>
        <w:ind w:left="2620" w:hanging="480"/>
      </w:pPr>
      <w:rPr>
        <w:rFonts w:hint="eastAsia"/>
      </w:r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1">
    <w:nsid w:val="3CB3562A"/>
    <w:multiLevelType w:val="hybridMultilevel"/>
    <w:tmpl w:val="FAEAA7BA"/>
    <w:lvl w:ilvl="0" w:tplc="E8FA4B80">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
    <w:nsid w:val="3F1F3EF4"/>
    <w:multiLevelType w:val="hybridMultilevel"/>
    <w:tmpl w:val="51F8F772"/>
    <w:lvl w:ilvl="0" w:tplc="04090015">
      <w:start w:val="1"/>
      <w:numFmt w:val="taiwaneseCountingThousand"/>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3">
    <w:nsid w:val="418C4966"/>
    <w:multiLevelType w:val="hybridMultilevel"/>
    <w:tmpl w:val="E3D03AB2"/>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42BF4BC7"/>
    <w:multiLevelType w:val="hybridMultilevel"/>
    <w:tmpl w:val="A9F6E8A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47971D56"/>
    <w:multiLevelType w:val="hybridMultilevel"/>
    <w:tmpl w:val="EE4446A4"/>
    <w:lvl w:ilvl="0" w:tplc="FFFFFFFF">
      <w:start w:val="1"/>
      <w:numFmt w:val="taiwaneseCountingThousand"/>
      <w:lvlText w:val="%1、"/>
      <w:lvlJc w:val="left"/>
      <w:pPr>
        <w:ind w:left="700" w:hanging="480"/>
      </w:pPr>
    </w:lvl>
    <w:lvl w:ilvl="1" w:tplc="FFFFFFFF">
      <w:start w:val="1"/>
      <w:numFmt w:val="taiwaneseCountingThousand"/>
      <w:lvlText w:val="(%2)"/>
      <w:lvlJc w:val="left"/>
      <w:pPr>
        <w:ind w:left="1180" w:hanging="480"/>
      </w:pPr>
      <w:rPr>
        <w:rFonts w:hint="eastAsia"/>
      </w:rPr>
    </w:lvl>
    <w:lvl w:ilvl="2" w:tplc="FFFFFFFF">
      <w:start w:val="1"/>
      <w:numFmt w:val="decimal"/>
      <w:lvlText w:val="%3."/>
      <w:lvlJc w:val="left"/>
      <w:pPr>
        <w:ind w:left="1660" w:hanging="480"/>
      </w:pPr>
    </w:lvl>
    <w:lvl w:ilvl="3" w:tplc="FFFFFFFF">
      <w:start w:val="1"/>
      <w:numFmt w:val="decimal"/>
      <w:lvlText w:val="(%4)"/>
      <w:lvlJc w:val="left"/>
      <w:pPr>
        <w:ind w:left="2140" w:hanging="480"/>
      </w:pPr>
      <w:rPr>
        <w:rFonts w:hint="eastAsia"/>
      </w:rPr>
    </w:lvl>
    <w:lvl w:ilvl="4" w:tplc="FFFFFFFF">
      <w:start w:val="1"/>
      <w:numFmt w:val="ideographTraditional"/>
      <w:lvlText w:val="%5、"/>
      <w:lvlJc w:val="left"/>
      <w:pPr>
        <w:ind w:left="2620" w:hanging="480"/>
      </w:pPr>
    </w:lvl>
    <w:lvl w:ilvl="5" w:tplc="FFFFFFFF" w:tentative="1">
      <w:start w:val="1"/>
      <w:numFmt w:val="lowerRoman"/>
      <w:lvlText w:val="%6."/>
      <w:lvlJc w:val="right"/>
      <w:pPr>
        <w:ind w:left="3100" w:hanging="480"/>
      </w:pPr>
    </w:lvl>
    <w:lvl w:ilvl="6" w:tplc="FFFFFFFF" w:tentative="1">
      <w:start w:val="1"/>
      <w:numFmt w:val="decimal"/>
      <w:lvlText w:val="%7."/>
      <w:lvlJc w:val="left"/>
      <w:pPr>
        <w:ind w:left="3580" w:hanging="480"/>
      </w:pPr>
    </w:lvl>
    <w:lvl w:ilvl="7" w:tplc="FFFFFFFF" w:tentative="1">
      <w:start w:val="1"/>
      <w:numFmt w:val="ideographTraditional"/>
      <w:lvlText w:val="%8、"/>
      <w:lvlJc w:val="left"/>
      <w:pPr>
        <w:ind w:left="4060" w:hanging="480"/>
      </w:pPr>
    </w:lvl>
    <w:lvl w:ilvl="8" w:tplc="FFFFFFFF" w:tentative="1">
      <w:start w:val="1"/>
      <w:numFmt w:val="lowerRoman"/>
      <w:lvlText w:val="%9."/>
      <w:lvlJc w:val="right"/>
      <w:pPr>
        <w:ind w:left="4540" w:hanging="480"/>
      </w:pPr>
    </w:lvl>
  </w:abstractNum>
  <w:abstractNum w:abstractNumId="36">
    <w:nsid w:val="4C4401D3"/>
    <w:multiLevelType w:val="hybridMultilevel"/>
    <w:tmpl w:val="03ECC276"/>
    <w:lvl w:ilvl="0" w:tplc="9C748CBA">
      <w:start w:val="1"/>
      <w:numFmt w:val="taiwaneseCountingThousand"/>
      <w:lvlText w:val="%1、"/>
      <w:lvlJc w:val="left"/>
      <w:pPr>
        <w:ind w:left="700" w:hanging="480"/>
      </w:pPr>
      <w:rPr>
        <w:rFonts w:ascii="標楷體" w:eastAsia="標楷體" w:hAnsi="標楷體"/>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7">
    <w:nsid w:val="56E37A80"/>
    <w:multiLevelType w:val="hybridMultilevel"/>
    <w:tmpl w:val="51F8F772"/>
    <w:lvl w:ilvl="0" w:tplc="04090015">
      <w:start w:val="1"/>
      <w:numFmt w:val="taiwaneseCountingThousand"/>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8">
    <w:nsid w:val="59182F2B"/>
    <w:multiLevelType w:val="hybridMultilevel"/>
    <w:tmpl w:val="2E2EF08C"/>
    <w:lvl w:ilvl="0" w:tplc="C07CE8D0">
      <w:start w:val="1"/>
      <w:numFmt w:val="decimal"/>
      <w:lvlText w:val="%1."/>
      <w:lvlJc w:val="left"/>
      <w:pPr>
        <w:ind w:left="1070" w:hanging="480"/>
      </w:pPr>
      <w:rPr>
        <w:rFonts w:ascii="標楷體" w:eastAsia="標楷體" w:hAnsi="標楷體"/>
        <w:sz w:val="24"/>
        <w:szCs w:val="24"/>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39">
    <w:nsid w:val="593E6670"/>
    <w:multiLevelType w:val="hybridMultilevel"/>
    <w:tmpl w:val="51F8F772"/>
    <w:lvl w:ilvl="0" w:tplc="04090015">
      <w:start w:val="1"/>
      <w:numFmt w:val="taiwaneseCountingThousand"/>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0">
    <w:nsid w:val="5E733CCE"/>
    <w:multiLevelType w:val="hybridMultilevel"/>
    <w:tmpl w:val="BF141D44"/>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1">
    <w:nsid w:val="652D3EB7"/>
    <w:multiLevelType w:val="hybridMultilevel"/>
    <w:tmpl w:val="5BB6ED4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6FB11AD4"/>
    <w:multiLevelType w:val="hybridMultilevel"/>
    <w:tmpl w:val="FD427A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79D16DA"/>
    <w:multiLevelType w:val="hybridMultilevel"/>
    <w:tmpl w:val="C1B84A36"/>
    <w:lvl w:ilvl="0" w:tplc="6AD86D7A">
      <w:start w:val="1"/>
      <w:numFmt w:val="upperLetter"/>
      <w:lvlText w:val="%1."/>
      <w:lvlJc w:val="left"/>
      <w:pPr>
        <w:ind w:left="2620" w:hanging="480"/>
      </w:pPr>
      <w:rPr>
        <w:rFonts w:cs="Arial Unicode MS" w:hint="default"/>
      </w:rPr>
    </w:lvl>
    <w:lvl w:ilvl="1" w:tplc="04090019" w:tentative="1">
      <w:start w:val="1"/>
      <w:numFmt w:val="ideographTraditional"/>
      <w:lvlText w:val="%2、"/>
      <w:lvlJc w:val="left"/>
      <w:pPr>
        <w:ind w:left="3100" w:hanging="480"/>
      </w:pPr>
    </w:lvl>
    <w:lvl w:ilvl="2" w:tplc="0409001B" w:tentative="1">
      <w:start w:val="1"/>
      <w:numFmt w:val="lowerRoman"/>
      <w:lvlText w:val="%3."/>
      <w:lvlJc w:val="right"/>
      <w:pPr>
        <w:ind w:left="3580" w:hanging="480"/>
      </w:pPr>
    </w:lvl>
    <w:lvl w:ilvl="3" w:tplc="0409000F" w:tentative="1">
      <w:start w:val="1"/>
      <w:numFmt w:val="decimal"/>
      <w:lvlText w:val="%4."/>
      <w:lvlJc w:val="left"/>
      <w:pPr>
        <w:ind w:left="4060" w:hanging="480"/>
      </w:pPr>
    </w:lvl>
    <w:lvl w:ilvl="4" w:tplc="04090019" w:tentative="1">
      <w:start w:val="1"/>
      <w:numFmt w:val="ideographTraditional"/>
      <w:lvlText w:val="%5、"/>
      <w:lvlJc w:val="left"/>
      <w:pPr>
        <w:ind w:left="4540" w:hanging="480"/>
      </w:pPr>
    </w:lvl>
    <w:lvl w:ilvl="5" w:tplc="0409001B" w:tentative="1">
      <w:start w:val="1"/>
      <w:numFmt w:val="lowerRoman"/>
      <w:lvlText w:val="%6."/>
      <w:lvlJc w:val="right"/>
      <w:pPr>
        <w:ind w:left="5020" w:hanging="480"/>
      </w:pPr>
    </w:lvl>
    <w:lvl w:ilvl="6" w:tplc="0409000F" w:tentative="1">
      <w:start w:val="1"/>
      <w:numFmt w:val="decimal"/>
      <w:lvlText w:val="%7."/>
      <w:lvlJc w:val="left"/>
      <w:pPr>
        <w:ind w:left="5500" w:hanging="480"/>
      </w:pPr>
    </w:lvl>
    <w:lvl w:ilvl="7" w:tplc="04090019" w:tentative="1">
      <w:start w:val="1"/>
      <w:numFmt w:val="ideographTraditional"/>
      <w:lvlText w:val="%8、"/>
      <w:lvlJc w:val="left"/>
      <w:pPr>
        <w:ind w:left="5980" w:hanging="480"/>
      </w:pPr>
    </w:lvl>
    <w:lvl w:ilvl="8" w:tplc="0409001B" w:tentative="1">
      <w:start w:val="1"/>
      <w:numFmt w:val="lowerRoman"/>
      <w:lvlText w:val="%9."/>
      <w:lvlJc w:val="right"/>
      <w:pPr>
        <w:ind w:left="6460" w:hanging="480"/>
      </w:pPr>
    </w:lvl>
  </w:abstractNum>
  <w:abstractNum w:abstractNumId="44">
    <w:nsid w:val="789F4350"/>
    <w:multiLevelType w:val="hybridMultilevel"/>
    <w:tmpl w:val="47A01A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6"/>
  </w:num>
  <w:num w:numId="11">
    <w:abstractNumId w:val="22"/>
  </w:num>
  <w:num w:numId="12">
    <w:abstractNumId w:val="20"/>
  </w:num>
  <w:num w:numId="13">
    <w:abstractNumId w:val="15"/>
  </w:num>
  <w:num w:numId="14">
    <w:abstractNumId w:val="39"/>
  </w:num>
  <w:num w:numId="15">
    <w:abstractNumId w:val="32"/>
  </w:num>
  <w:num w:numId="16">
    <w:abstractNumId w:val="27"/>
  </w:num>
  <w:num w:numId="17">
    <w:abstractNumId w:val="24"/>
  </w:num>
  <w:num w:numId="18">
    <w:abstractNumId w:val="37"/>
  </w:num>
  <w:num w:numId="19">
    <w:abstractNumId w:val="29"/>
  </w:num>
  <w:num w:numId="20">
    <w:abstractNumId w:val="36"/>
  </w:num>
  <w:num w:numId="21">
    <w:abstractNumId w:val="25"/>
  </w:num>
  <w:num w:numId="22">
    <w:abstractNumId w:val="30"/>
  </w:num>
  <w:num w:numId="23">
    <w:abstractNumId w:val="19"/>
  </w:num>
  <w:num w:numId="24">
    <w:abstractNumId w:val="40"/>
  </w:num>
  <w:num w:numId="25">
    <w:abstractNumId w:val="9"/>
  </w:num>
  <w:num w:numId="26">
    <w:abstractNumId w:val="33"/>
  </w:num>
  <w:num w:numId="27">
    <w:abstractNumId w:val="23"/>
  </w:num>
  <w:num w:numId="28">
    <w:abstractNumId w:val="44"/>
  </w:num>
  <w:num w:numId="29">
    <w:abstractNumId w:val="16"/>
  </w:num>
  <w:num w:numId="30">
    <w:abstractNumId w:val="34"/>
  </w:num>
  <w:num w:numId="31">
    <w:abstractNumId w:val="14"/>
  </w:num>
  <w:num w:numId="32">
    <w:abstractNumId w:val="13"/>
  </w:num>
  <w:num w:numId="33">
    <w:abstractNumId w:val="21"/>
  </w:num>
  <w:num w:numId="34">
    <w:abstractNumId w:val="35"/>
  </w:num>
  <w:num w:numId="35">
    <w:abstractNumId w:val="41"/>
  </w:num>
  <w:num w:numId="36">
    <w:abstractNumId w:val="31"/>
  </w:num>
  <w:num w:numId="37">
    <w:abstractNumId w:val="17"/>
  </w:num>
  <w:num w:numId="38">
    <w:abstractNumId w:val="28"/>
  </w:num>
  <w:num w:numId="39">
    <w:abstractNumId w:val="43"/>
  </w:num>
  <w:num w:numId="40">
    <w:abstractNumId w:val="18"/>
  </w:num>
  <w:num w:numId="41">
    <w:abstractNumId w:val="12"/>
  </w:num>
  <w:num w:numId="42">
    <w:abstractNumId w:val="38"/>
  </w:num>
  <w:num w:numId="43">
    <w:abstractNumId w:val="42"/>
  </w:num>
  <w:num w:numId="44">
    <w:abstractNumId w:val="1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F9A"/>
    <w:rsid w:val="0000445D"/>
    <w:rsid w:val="00031553"/>
    <w:rsid w:val="00034616"/>
    <w:rsid w:val="0006063C"/>
    <w:rsid w:val="00075B3F"/>
    <w:rsid w:val="00085720"/>
    <w:rsid w:val="0009548A"/>
    <w:rsid w:val="000A3883"/>
    <w:rsid w:val="000B2006"/>
    <w:rsid w:val="000B216C"/>
    <w:rsid w:val="000B4237"/>
    <w:rsid w:val="000D5105"/>
    <w:rsid w:val="000F757B"/>
    <w:rsid w:val="001000CD"/>
    <w:rsid w:val="00104543"/>
    <w:rsid w:val="00122249"/>
    <w:rsid w:val="001273FC"/>
    <w:rsid w:val="00131B1D"/>
    <w:rsid w:val="00136111"/>
    <w:rsid w:val="00143868"/>
    <w:rsid w:val="001459F8"/>
    <w:rsid w:val="0015074B"/>
    <w:rsid w:val="00150D6F"/>
    <w:rsid w:val="001545E1"/>
    <w:rsid w:val="00156329"/>
    <w:rsid w:val="001670BA"/>
    <w:rsid w:val="00182628"/>
    <w:rsid w:val="0019019E"/>
    <w:rsid w:val="001C5F16"/>
    <w:rsid w:val="001D0925"/>
    <w:rsid w:val="001D1DE2"/>
    <w:rsid w:val="001D26EA"/>
    <w:rsid w:val="001D3916"/>
    <w:rsid w:val="0021223A"/>
    <w:rsid w:val="00213602"/>
    <w:rsid w:val="00216678"/>
    <w:rsid w:val="002176CD"/>
    <w:rsid w:val="00236D39"/>
    <w:rsid w:val="002411C0"/>
    <w:rsid w:val="002413D2"/>
    <w:rsid w:val="00263BA5"/>
    <w:rsid w:val="002750EC"/>
    <w:rsid w:val="0029639D"/>
    <w:rsid w:val="00297425"/>
    <w:rsid w:val="002A77E0"/>
    <w:rsid w:val="002C2578"/>
    <w:rsid w:val="002C6C47"/>
    <w:rsid w:val="002E2BB2"/>
    <w:rsid w:val="002E60F2"/>
    <w:rsid w:val="0031461E"/>
    <w:rsid w:val="00322816"/>
    <w:rsid w:val="00326F90"/>
    <w:rsid w:val="003A0210"/>
    <w:rsid w:val="003A2BA3"/>
    <w:rsid w:val="003B39B2"/>
    <w:rsid w:val="003E3140"/>
    <w:rsid w:val="003F0A3C"/>
    <w:rsid w:val="00413F8F"/>
    <w:rsid w:val="00426EB8"/>
    <w:rsid w:val="00432027"/>
    <w:rsid w:val="00434079"/>
    <w:rsid w:val="00452374"/>
    <w:rsid w:val="00460CBF"/>
    <w:rsid w:val="00464243"/>
    <w:rsid w:val="00476689"/>
    <w:rsid w:val="00480173"/>
    <w:rsid w:val="004A17D7"/>
    <w:rsid w:val="004A2CCA"/>
    <w:rsid w:val="004C03E1"/>
    <w:rsid w:val="004E5A6A"/>
    <w:rsid w:val="004F3419"/>
    <w:rsid w:val="00520E67"/>
    <w:rsid w:val="00537E4C"/>
    <w:rsid w:val="005559D2"/>
    <w:rsid w:val="00570B4B"/>
    <w:rsid w:val="005834AB"/>
    <w:rsid w:val="00591D3A"/>
    <w:rsid w:val="00595C1B"/>
    <w:rsid w:val="005B7D61"/>
    <w:rsid w:val="005E2388"/>
    <w:rsid w:val="005E5A51"/>
    <w:rsid w:val="005F176B"/>
    <w:rsid w:val="005F7D7D"/>
    <w:rsid w:val="006015CA"/>
    <w:rsid w:val="006434AF"/>
    <w:rsid w:val="00657CDB"/>
    <w:rsid w:val="0066597B"/>
    <w:rsid w:val="00675F2F"/>
    <w:rsid w:val="006A09AE"/>
    <w:rsid w:val="006A3E38"/>
    <w:rsid w:val="006B2387"/>
    <w:rsid w:val="006F5AC7"/>
    <w:rsid w:val="0070414A"/>
    <w:rsid w:val="007243CB"/>
    <w:rsid w:val="007354E9"/>
    <w:rsid w:val="007451FF"/>
    <w:rsid w:val="00752513"/>
    <w:rsid w:val="007634C2"/>
    <w:rsid w:val="00781CEB"/>
    <w:rsid w:val="0079204B"/>
    <w:rsid w:val="0079278F"/>
    <w:rsid w:val="007A7A8C"/>
    <w:rsid w:val="007B3025"/>
    <w:rsid w:val="007B55D3"/>
    <w:rsid w:val="007C78D9"/>
    <w:rsid w:val="007D4C62"/>
    <w:rsid w:val="007E2D79"/>
    <w:rsid w:val="007F0507"/>
    <w:rsid w:val="007F7F3F"/>
    <w:rsid w:val="00804224"/>
    <w:rsid w:val="00834A06"/>
    <w:rsid w:val="00855430"/>
    <w:rsid w:val="00860403"/>
    <w:rsid w:val="0087431C"/>
    <w:rsid w:val="008877C4"/>
    <w:rsid w:val="008B45A8"/>
    <w:rsid w:val="008C61BC"/>
    <w:rsid w:val="008E39E7"/>
    <w:rsid w:val="008F06E0"/>
    <w:rsid w:val="008F60B2"/>
    <w:rsid w:val="00921921"/>
    <w:rsid w:val="00924AD0"/>
    <w:rsid w:val="00924B28"/>
    <w:rsid w:val="00932F19"/>
    <w:rsid w:val="00933A79"/>
    <w:rsid w:val="00933B00"/>
    <w:rsid w:val="00960A9C"/>
    <w:rsid w:val="0096482F"/>
    <w:rsid w:val="00971B2F"/>
    <w:rsid w:val="00984D5C"/>
    <w:rsid w:val="00987369"/>
    <w:rsid w:val="00995D56"/>
    <w:rsid w:val="009A0E2B"/>
    <w:rsid w:val="009A3CA1"/>
    <w:rsid w:val="009A7181"/>
    <w:rsid w:val="009B5431"/>
    <w:rsid w:val="009F2820"/>
    <w:rsid w:val="00A03086"/>
    <w:rsid w:val="00A17969"/>
    <w:rsid w:val="00A43847"/>
    <w:rsid w:val="00A90AC0"/>
    <w:rsid w:val="00AA1D8D"/>
    <w:rsid w:val="00AC3A40"/>
    <w:rsid w:val="00AD18BE"/>
    <w:rsid w:val="00AE52B0"/>
    <w:rsid w:val="00B04663"/>
    <w:rsid w:val="00B16A9D"/>
    <w:rsid w:val="00B264CD"/>
    <w:rsid w:val="00B36041"/>
    <w:rsid w:val="00B3747B"/>
    <w:rsid w:val="00B47730"/>
    <w:rsid w:val="00B67DE0"/>
    <w:rsid w:val="00B914F5"/>
    <w:rsid w:val="00BA6FC9"/>
    <w:rsid w:val="00BC30A5"/>
    <w:rsid w:val="00BD076C"/>
    <w:rsid w:val="00BD32D1"/>
    <w:rsid w:val="00C0434D"/>
    <w:rsid w:val="00C06C52"/>
    <w:rsid w:val="00C15CF0"/>
    <w:rsid w:val="00C2369C"/>
    <w:rsid w:val="00C30ACC"/>
    <w:rsid w:val="00C4183B"/>
    <w:rsid w:val="00C44471"/>
    <w:rsid w:val="00C6164C"/>
    <w:rsid w:val="00C64295"/>
    <w:rsid w:val="00C647F6"/>
    <w:rsid w:val="00C74A7C"/>
    <w:rsid w:val="00C80492"/>
    <w:rsid w:val="00C93DCC"/>
    <w:rsid w:val="00C95410"/>
    <w:rsid w:val="00CA21A3"/>
    <w:rsid w:val="00CB0664"/>
    <w:rsid w:val="00CC5813"/>
    <w:rsid w:val="00CC5CC9"/>
    <w:rsid w:val="00CD13CB"/>
    <w:rsid w:val="00CD2F80"/>
    <w:rsid w:val="00CD4A57"/>
    <w:rsid w:val="00CF4FC4"/>
    <w:rsid w:val="00CF5E68"/>
    <w:rsid w:val="00D0093E"/>
    <w:rsid w:val="00D3573F"/>
    <w:rsid w:val="00D6363E"/>
    <w:rsid w:val="00DA53BE"/>
    <w:rsid w:val="00DD29D4"/>
    <w:rsid w:val="00DE2E47"/>
    <w:rsid w:val="00DE54AB"/>
    <w:rsid w:val="00E06304"/>
    <w:rsid w:val="00E1420C"/>
    <w:rsid w:val="00E26A38"/>
    <w:rsid w:val="00E5016F"/>
    <w:rsid w:val="00E539BE"/>
    <w:rsid w:val="00E5686C"/>
    <w:rsid w:val="00E66E78"/>
    <w:rsid w:val="00E705AC"/>
    <w:rsid w:val="00E85013"/>
    <w:rsid w:val="00EB0B0B"/>
    <w:rsid w:val="00EB0DDA"/>
    <w:rsid w:val="00EB5E69"/>
    <w:rsid w:val="00EC5849"/>
    <w:rsid w:val="00EF0E9A"/>
    <w:rsid w:val="00EF1EDE"/>
    <w:rsid w:val="00F06956"/>
    <w:rsid w:val="00F06CBD"/>
    <w:rsid w:val="00F20E95"/>
    <w:rsid w:val="00F559FD"/>
    <w:rsid w:val="00F83A06"/>
    <w:rsid w:val="00F84CDB"/>
    <w:rsid w:val="00F92FE1"/>
    <w:rsid w:val="00FA581B"/>
    <w:rsid w:val="00FC693F"/>
    <w:rsid w:val="00FC7574"/>
    <w:rsid w:val="00FC793C"/>
    <w:rsid w:val="00FD6B7A"/>
    <w:rsid w:val="00FE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E14E6D"/>
  <w14:defaultImageDpi w14:val="300"/>
  <w15:docId w15:val="{C7A5A9C9-1F33-4393-842B-7E39AF50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本文 字元"/>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巨集文字 字元"/>
    <w:basedOn w:val="a2"/>
    <w:link w:val="af4"/>
    <w:uiPriority w:val="99"/>
    <w:rsid w:val="0029639D"/>
    <w:rPr>
      <w:rFonts w:ascii="Courier" w:hAnsi="Courier"/>
      <w:sz w:val="20"/>
      <w:szCs w:val="20"/>
    </w:rPr>
  </w:style>
  <w:style w:type="paragraph" w:styleId="af6">
    <w:name w:val="Quote"/>
    <w:basedOn w:val="a1"/>
    <w:next w:val="a1"/>
    <w:link w:val="af7"/>
    <w:uiPriority w:val="29"/>
    <w:qFormat/>
    <w:rsid w:val="00FC693F"/>
    <w:rPr>
      <w:i/>
      <w:iCs/>
      <w:color w:val="000000" w:themeColor="text1"/>
    </w:rPr>
  </w:style>
  <w:style w:type="character" w:customStyle="1" w:styleId="af7">
    <w:name w:val="引文 字元"/>
    <w:basedOn w:val="a2"/>
    <w:link w:val="af6"/>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8">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9">
    <w:name w:val="Strong"/>
    <w:basedOn w:val="a2"/>
    <w:uiPriority w:val="22"/>
    <w:qFormat/>
    <w:rsid w:val="00FC693F"/>
    <w:rPr>
      <w:b/>
      <w:bCs/>
    </w:rPr>
  </w:style>
  <w:style w:type="character" w:styleId="afa">
    <w:name w:val="Emphasis"/>
    <w:basedOn w:val="a2"/>
    <w:uiPriority w:val="20"/>
    <w:qFormat/>
    <w:rsid w:val="00FC693F"/>
    <w:rPr>
      <w:i/>
      <w:iCs/>
    </w:rPr>
  </w:style>
  <w:style w:type="paragraph" w:styleId="afb">
    <w:name w:val="Intense Quote"/>
    <w:basedOn w:val="a1"/>
    <w:next w:val="a1"/>
    <w:link w:val="afc"/>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c">
    <w:name w:val="鮮明引文 字元"/>
    <w:basedOn w:val="a2"/>
    <w:link w:val="afb"/>
    <w:uiPriority w:val="30"/>
    <w:rsid w:val="00FC693F"/>
    <w:rPr>
      <w:b/>
      <w:bCs/>
      <w:i/>
      <w:iCs/>
      <w:color w:val="4F81BD" w:themeColor="accent1"/>
    </w:rPr>
  </w:style>
  <w:style w:type="character" w:styleId="afd">
    <w:name w:val="Subtle Emphasis"/>
    <w:basedOn w:val="a2"/>
    <w:uiPriority w:val="19"/>
    <w:qFormat/>
    <w:rsid w:val="00FC693F"/>
    <w:rPr>
      <w:i/>
      <w:iCs/>
      <w:color w:val="808080" w:themeColor="text1" w:themeTint="7F"/>
    </w:rPr>
  </w:style>
  <w:style w:type="character" w:styleId="afe">
    <w:name w:val="Intense Emphasis"/>
    <w:basedOn w:val="a2"/>
    <w:uiPriority w:val="21"/>
    <w:qFormat/>
    <w:rsid w:val="00FC693F"/>
    <w:rPr>
      <w:b/>
      <w:bCs/>
      <w:i/>
      <w:iCs/>
      <w:color w:val="4F81BD" w:themeColor="accent1"/>
    </w:rPr>
  </w:style>
  <w:style w:type="character" w:styleId="aff">
    <w:name w:val="Subtle Reference"/>
    <w:basedOn w:val="a2"/>
    <w:uiPriority w:val="31"/>
    <w:qFormat/>
    <w:rsid w:val="00FC693F"/>
    <w:rPr>
      <w:smallCaps/>
      <w:color w:val="C0504D" w:themeColor="accent2"/>
      <w:u w:val="single"/>
    </w:rPr>
  </w:style>
  <w:style w:type="character" w:styleId="aff0">
    <w:name w:val="Intense Reference"/>
    <w:basedOn w:val="a2"/>
    <w:uiPriority w:val="32"/>
    <w:qFormat/>
    <w:rsid w:val="00FC693F"/>
    <w:rPr>
      <w:b/>
      <w:bCs/>
      <w:smallCaps/>
      <w:color w:val="C0504D" w:themeColor="accent2"/>
      <w:spacing w:val="5"/>
      <w:u w:val="single"/>
    </w:rPr>
  </w:style>
  <w:style w:type="character" w:styleId="aff1">
    <w:name w:val="Book Title"/>
    <w:basedOn w:val="a2"/>
    <w:uiPriority w:val="33"/>
    <w:qFormat/>
    <w:rsid w:val="00FC693F"/>
    <w:rPr>
      <w:b/>
      <w:bCs/>
      <w:smallCaps/>
      <w:spacing w:val="5"/>
    </w:rPr>
  </w:style>
  <w:style w:type="paragraph" w:styleId="aff2">
    <w:name w:val="TOC Heading"/>
    <w:basedOn w:val="1"/>
    <w:next w:val="a1"/>
    <w:uiPriority w:val="39"/>
    <w:semiHidden/>
    <w:unhideWhenUsed/>
    <w:qFormat/>
    <w:rsid w:val="00FC693F"/>
    <w:pPr>
      <w:outlineLvl w:val="9"/>
    </w:pPr>
  </w:style>
  <w:style w:type="table" w:styleId="aff3">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5">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6">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7">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8">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9">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a">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5F176B"/>
    <w:pPr>
      <w:widowControl w:val="0"/>
      <w:autoSpaceDE w:val="0"/>
      <w:autoSpaceDN w:val="0"/>
      <w:adjustRightInd w:val="0"/>
      <w:spacing w:after="0" w:line="240" w:lineRule="auto"/>
    </w:pPr>
    <w:rPr>
      <w:rFonts w:ascii="標楷體" w:eastAsia="標楷體" w:cs="標楷體"/>
      <w:color w:val="000000"/>
      <w:sz w:val="24"/>
      <w:szCs w:val="24"/>
    </w:rPr>
  </w:style>
  <w:style w:type="character" w:customStyle="1" w:styleId="af">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e"/>
    <w:uiPriority w:val="34"/>
    <w:qFormat/>
    <w:rsid w:val="00143868"/>
  </w:style>
  <w:style w:type="character" w:customStyle="1" w:styleId="citation-1038">
    <w:name w:val="citation-1038"/>
    <w:basedOn w:val="a2"/>
    <w:rsid w:val="0031461E"/>
  </w:style>
  <w:style w:type="character" w:styleId="affb">
    <w:name w:val="Hyperlink"/>
    <w:basedOn w:val="a2"/>
    <w:uiPriority w:val="99"/>
    <w:unhideWhenUsed/>
    <w:rsid w:val="005E2388"/>
    <w:rPr>
      <w:color w:val="0000FF" w:themeColor="hyperlink"/>
      <w:u w:val="single"/>
    </w:rPr>
  </w:style>
  <w:style w:type="character" w:customStyle="1" w:styleId="UnresolvedMention">
    <w:name w:val="Unresolved Mention"/>
    <w:basedOn w:val="a2"/>
    <w:uiPriority w:val="99"/>
    <w:semiHidden/>
    <w:unhideWhenUsed/>
    <w:rsid w:val="005E2388"/>
    <w:rPr>
      <w:color w:val="605E5C"/>
      <w:shd w:val="clear" w:color="auto" w:fill="E1DFDD"/>
    </w:rPr>
  </w:style>
  <w:style w:type="paragraph" w:styleId="affc">
    <w:name w:val="Balloon Text"/>
    <w:basedOn w:val="a1"/>
    <w:link w:val="affd"/>
    <w:uiPriority w:val="99"/>
    <w:semiHidden/>
    <w:unhideWhenUsed/>
    <w:rsid w:val="00CF5E68"/>
    <w:pPr>
      <w:spacing w:after="0" w:line="240" w:lineRule="auto"/>
    </w:pPr>
    <w:rPr>
      <w:rFonts w:asciiTheme="majorHAnsi" w:eastAsiaTheme="majorEastAsia" w:hAnsiTheme="majorHAnsi" w:cstheme="majorBidi"/>
      <w:sz w:val="18"/>
      <w:szCs w:val="18"/>
    </w:rPr>
  </w:style>
  <w:style w:type="character" w:customStyle="1" w:styleId="affd">
    <w:name w:val="註解方塊文字 字元"/>
    <w:basedOn w:val="a2"/>
    <w:link w:val="affc"/>
    <w:uiPriority w:val="99"/>
    <w:semiHidden/>
    <w:rsid w:val="00CF5E68"/>
    <w:rPr>
      <w:rFonts w:asciiTheme="majorHAnsi" w:eastAsiaTheme="majorEastAsia" w:hAnsiTheme="majorHAnsi" w:cstheme="majorBidi"/>
      <w:sz w:val="18"/>
      <w:szCs w:val="18"/>
    </w:rPr>
  </w:style>
  <w:style w:type="paragraph" w:styleId="affe">
    <w:name w:val="annotation text"/>
    <w:basedOn w:val="a1"/>
    <w:link w:val="afff"/>
    <w:uiPriority w:val="99"/>
    <w:semiHidden/>
    <w:unhideWhenUsed/>
    <w:rsid w:val="00C6164C"/>
    <w:pPr>
      <w:widowControl w:val="0"/>
      <w:spacing w:after="0" w:line="240" w:lineRule="auto"/>
    </w:pPr>
    <w:rPr>
      <w:rFonts w:ascii="Calibri" w:eastAsia="新細明體" w:hAnsi="Calibri" w:cs="Times New Roman"/>
      <w:kern w:val="2"/>
      <w:sz w:val="24"/>
      <w:lang w:eastAsia="zh-TW"/>
    </w:rPr>
  </w:style>
  <w:style w:type="character" w:customStyle="1" w:styleId="afff">
    <w:name w:val="註解文字 字元"/>
    <w:basedOn w:val="a2"/>
    <w:link w:val="affe"/>
    <w:uiPriority w:val="99"/>
    <w:semiHidden/>
    <w:rsid w:val="00C6164C"/>
    <w:rPr>
      <w:rFonts w:ascii="Calibri" w:eastAsia="新細明體" w:hAnsi="Calibri" w:cs="Times New Roman"/>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kday.com/zh-tw/blog/51745/north-america-the-united-states-new-york-city-chelsea-market" TargetMode="External"/><Relationship Id="rId13" Type="http://schemas.openxmlformats.org/officeDocument/2006/relationships/hyperlink" Target="https://zh.wikipedia.org/wiki/%E5%B7%9E%E5%AD%A6%E9%99%A2_(%E5%AE%BE%E5%A4%95%E6%B3%95%E5%B0%BC%E4%BA%9A%E5%B7%9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h.wikipedia.org/wiki/%E5%AE%BE%E5%A4%95%E6%B3%95%E5%B0%BC%E4%BA%9A%E5%B7%9E"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ki/%E7%BE%8E%E5%9B%BD" TargetMode="External"/><Relationship Id="rId5" Type="http://schemas.openxmlformats.org/officeDocument/2006/relationships/webSettings" Target="webSettings.xml"/><Relationship Id="rId15" Type="http://schemas.openxmlformats.org/officeDocument/2006/relationships/hyperlink" Target="https://zh.wikipedia.org/wiki/%E8%BE%B2%E5%AD%B8%E9%99%A2" TargetMode="External"/><Relationship Id="rId10" Type="http://schemas.openxmlformats.org/officeDocument/2006/relationships/hyperlink" Target="https://taiwaneseyuyu.com/nyc-to-philadelph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aiwaneseyuyu.com/nyc-to-philadelphia/" TargetMode="External"/><Relationship Id="rId14" Type="http://schemas.openxmlformats.org/officeDocument/2006/relationships/hyperlink" Target="https://zh.wikipedia.org/wiki/%E7%A0%94%E7%A9%B6%E5%9E%8B%E5%A4%A7%E5%AD%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E274-0FC4-48C1-B07A-61FBA52C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17</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198</cp:revision>
  <cp:lastPrinted>2026-05-25T08:54:00Z</cp:lastPrinted>
  <dcterms:created xsi:type="dcterms:W3CDTF">2013-12-23T23:15:00Z</dcterms:created>
  <dcterms:modified xsi:type="dcterms:W3CDTF">2026-05-25T08:55:00Z</dcterms:modified>
  <cp:category/>
</cp:coreProperties>
</file>